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A8F02" w14:textId="77777777" w:rsidR="008F1A30" w:rsidRDefault="008F1A30" w:rsidP="008F1A30">
      <w:pPr>
        <w:pStyle w:val="Heading1"/>
        <w:spacing w:before="0" w:line="240" w:lineRule="auto"/>
        <w:jc w:val="center"/>
      </w:pPr>
      <w:r>
        <w:t>Otterhampton Parish Council</w:t>
      </w:r>
    </w:p>
    <w:p w14:paraId="5C04EA01" w14:textId="4A3A7EAD" w:rsidR="00E1482C" w:rsidRDefault="006364D3" w:rsidP="008F1A30">
      <w:pPr>
        <w:pStyle w:val="Heading1"/>
        <w:spacing w:before="0" w:line="240" w:lineRule="auto"/>
        <w:jc w:val="center"/>
      </w:pPr>
      <w:r>
        <w:t>Minutes of the Ordinary Meeting</w:t>
      </w:r>
    </w:p>
    <w:p w14:paraId="5662346B" w14:textId="65548A17" w:rsidR="00E1482C" w:rsidRDefault="006364D3" w:rsidP="006D6911">
      <w:pPr>
        <w:jc w:val="center"/>
      </w:pPr>
      <w:r>
        <w:t xml:space="preserve">Held on </w:t>
      </w:r>
      <w:r w:rsidR="00F471F9">
        <w:t>11 December 202</w:t>
      </w:r>
      <w:r w:rsidR="007E3A01">
        <w:t>5</w:t>
      </w:r>
      <w:r>
        <w:t xml:space="preserve"> at </w:t>
      </w:r>
      <w:r w:rsidR="008F1A30">
        <w:t>Otterhampton Village Hall</w:t>
      </w:r>
      <w:r>
        <w:t xml:space="preserve">, commencing at </w:t>
      </w:r>
      <w:r w:rsidR="008F1A30">
        <w:t>7pm</w:t>
      </w:r>
    </w:p>
    <w:p w14:paraId="1081DED7" w14:textId="77777777" w:rsidR="00E1482C" w:rsidRPr="009B6704" w:rsidRDefault="006364D3">
      <w:pPr>
        <w:pStyle w:val="Heading3"/>
        <w:rPr>
          <w:rFonts w:ascii="Arial" w:hAnsi="Arial" w:cs="Arial"/>
        </w:rPr>
      </w:pPr>
      <w:r w:rsidRPr="009B6704">
        <w:rPr>
          <w:rFonts w:ascii="Arial" w:hAnsi="Arial" w:cs="Arial"/>
        </w:rPr>
        <w:t>Present</w:t>
      </w:r>
    </w:p>
    <w:p w14:paraId="3E0129FB" w14:textId="790C825C" w:rsidR="008F1A30" w:rsidRPr="009B6704" w:rsidRDefault="006364D3" w:rsidP="00824F48">
      <w:pPr>
        <w:spacing w:after="0" w:line="240" w:lineRule="auto"/>
        <w:rPr>
          <w:rFonts w:ascii="Arial" w:hAnsi="Arial" w:cs="Arial"/>
        </w:rPr>
      </w:pPr>
      <w:r w:rsidRPr="009B6704">
        <w:rPr>
          <w:rFonts w:ascii="Arial" w:hAnsi="Arial" w:cs="Arial"/>
        </w:rPr>
        <w:t xml:space="preserve">- Cllr </w:t>
      </w:r>
      <w:r w:rsidR="008F1A30" w:rsidRPr="009B6704">
        <w:rPr>
          <w:rFonts w:ascii="Arial" w:hAnsi="Arial" w:cs="Arial"/>
        </w:rPr>
        <w:t xml:space="preserve">L Parsons </w:t>
      </w:r>
      <w:r w:rsidRPr="009B6704">
        <w:rPr>
          <w:rFonts w:ascii="Arial" w:hAnsi="Arial" w:cs="Arial"/>
        </w:rPr>
        <w:t>(Chair)</w:t>
      </w:r>
      <w:r w:rsidRPr="009B6704">
        <w:rPr>
          <w:rFonts w:ascii="Arial" w:hAnsi="Arial" w:cs="Arial"/>
        </w:rPr>
        <w:br/>
        <w:t xml:space="preserve">- Cllr </w:t>
      </w:r>
      <w:r w:rsidR="008F1A30" w:rsidRPr="009B6704">
        <w:rPr>
          <w:rFonts w:ascii="Arial" w:hAnsi="Arial" w:cs="Arial"/>
        </w:rPr>
        <w:t xml:space="preserve">C Sanders (Vice Chair) </w:t>
      </w:r>
      <w:r w:rsidRPr="009B6704">
        <w:rPr>
          <w:rFonts w:ascii="Arial" w:hAnsi="Arial" w:cs="Arial"/>
        </w:rPr>
        <w:br/>
        <w:t>- Cllr</w:t>
      </w:r>
      <w:r w:rsidR="008F1A30" w:rsidRPr="009B6704">
        <w:rPr>
          <w:rFonts w:ascii="Arial" w:hAnsi="Arial" w:cs="Arial"/>
        </w:rPr>
        <w:t>s M Haycraft, C Bradbury, S Parker, D Dodge</w:t>
      </w:r>
    </w:p>
    <w:p w14:paraId="614E9C25" w14:textId="2F76DAC5" w:rsidR="00E1482C" w:rsidRPr="009B6704" w:rsidRDefault="006364D3" w:rsidP="00824F48">
      <w:pPr>
        <w:spacing w:line="240" w:lineRule="auto"/>
        <w:rPr>
          <w:rFonts w:ascii="Arial" w:hAnsi="Arial" w:cs="Arial"/>
        </w:rPr>
      </w:pPr>
      <w:r w:rsidRPr="009B6704">
        <w:rPr>
          <w:rFonts w:ascii="Arial" w:hAnsi="Arial" w:cs="Arial"/>
        </w:rPr>
        <w:t xml:space="preserve">- </w:t>
      </w:r>
      <w:r w:rsidR="00B529AA" w:rsidRPr="009B6704">
        <w:rPr>
          <w:rFonts w:ascii="Arial" w:hAnsi="Arial" w:cs="Arial"/>
        </w:rPr>
        <w:t>Mrs S</w:t>
      </w:r>
      <w:r w:rsidR="008F1A30" w:rsidRPr="009B6704">
        <w:rPr>
          <w:rFonts w:ascii="Arial" w:hAnsi="Arial" w:cs="Arial"/>
        </w:rPr>
        <w:t xml:space="preserve"> Juniper (Clerk/RFO)</w:t>
      </w:r>
      <w:r w:rsidRPr="009B6704">
        <w:rPr>
          <w:rFonts w:ascii="Arial" w:hAnsi="Arial" w:cs="Arial"/>
        </w:rPr>
        <w:br/>
        <w:t xml:space="preserve">- </w:t>
      </w:r>
      <w:r w:rsidR="008F1A30" w:rsidRPr="009B6704">
        <w:rPr>
          <w:rFonts w:ascii="Arial" w:hAnsi="Arial" w:cs="Arial"/>
        </w:rPr>
        <w:t xml:space="preserve">Cllr M Caswell </w:t>
      </w:r>
      <w:r w:rsidR="00EA58BC" w:rsidRPr="009B6704">
        <w:rPr>
          <w:rFonts w:ascii="Arial" w:hAnsi="Arial" w:cs="Arial"/>
        </w:rPr>
        <w:t xml:space="preserve">(Somerset Council) </w:t>
      </w:r>
      <w:r w:rsidR="008F1A30" w:rsidRPr="009B6704">
        <w:rPr>
          <w:rFonts w:ascii="Arial" w:hAnsi="Arial" w:cs="Arial"/>
        </w:rPr>
        <w:t xml:space="preserve">plus </w:t>
      </w:r>
      <w:r w:rsidR="00D45C80" w:rsidRPr="009B6704">
        <w:rPr>
          <w:rFonts w:ascii="Arial" w:hAnsi="Arial" w:cs="Arial"/>
        </w:rPr>
        <w:t>6</w:t>
      </w:r>
      <w:r w:rsidR="008F1A30" w:rsidRPr="009B6704">
        <w:rPr>
          <w:rFonts w:ascii="Arial" w:hAnsi="Arial" w:cs="Arial"/>
        </w:rPr>
        <w:t xml:space="preserve"> members of the public</w:t>
      </w:r>
    </w:p>
    <w:p w14:paraId="1FC92091" w14:textId="570E2710" w:rsidR="00E1482C" w:rsidRPr="009B6704" w:rsidRDefault="003B0BEF" w:rsidP="00595EA4">
      <w:pPr>
        <w:pStyle w:val="Heading3"/>
        <w:rPr>
          <w:rFonts w:ascii="Arial" w:hAnsi="Arial" w:cs="Arial"/>
        </w:rPr>
      </w:pPr>
      <w:r w:rsidRPr="009B6704">
        <w:rPr>
          <w:rFonts w:ascii="Arial" w:hAnsi="Arial" w:cs="Arial"/>
        </w:rPr>
        <w:t>172</w:t>
      </w:r>
      <w:r w:rsidR="00F80080" w:rsidRPr="009B6704">
        <w:rPr>
          <w:rFonts w:ascii="Arial" w:hAnsi="Arial" w:cs="Arial"/>
        </w:rPr>
        <w:t xml:space="preserve">/25. </w:t>
      </w:r>
      <w:r w:rsidR="00447CAA" w:rsidRPr="009B6704">
        <w:rPr>
          <w:rFonts w:ascii="Arial" w:hAnsi="Arial" w:cs="Arial"/>
        </w:rPr>
        <w:t xml:space="preserve"> Apologies for Absence</w:t>
      </w:r>
    </w:p>
    <w:p w14:paraId="01F32E73" w14:textId="1DFF9BAB" w:rsidR="00E1482C" w:rsidRPr="009B6704" w:rsidRDefault="003237E2" w:rsidP="00824F48">
      <w:pPr>
        <w:spacing w:line="240" w:lineRule="auto"/>
        <w:rPr>
          <w:rFonts w:ascii="Arial" w:hAnsi="Arial" w:cs="Arial"/>
        </w:rPr>
      </w:pPr>
      <w:r w:rsidRPr="009B6704">
        <w:rPr>
          <w:rFonts w:ascii="Arial" w:hAnsi="Arial" w:cs="Arial"/>
        </w:rPr>
        <w:t>Apologies</w:t>
      </w:r>
      <w:r w:rsidR="00D45C80" w:rsidRPr="009B6704">
        <w:rPr>
          <w:rFonts w:ascii="Arial" w:hAnsi="Arial" w:cs="Arial"/>
        </w:rPr>
        <w:t xml:space="preserve"> were received from Cllr Gardener</w:t>
      </w:r>
      <w:r w:rsidR="00EB5931" w:rsidRPr="009B6704">
        <w:rPr>
          <w:rFonts w:ascii="Arial" w:hAnsi="Arial" w:cs="Arial"/>
        </w:rPr>
        <w:t>.</w:t>
      </w:r>
    </w:p>
    <w:p w14:paraId="6949A819" w14:textId="2C079F97" w:rsidR="00E1482C" w:rsidRPr="009B6704" w:rsidRDefault="003B0BEF" w:rsidP="00595EA4">
      <w:pPr>
        <w:pStyle w:val="Heading3"/>
        <w:rPr>
          <w:rFonts w:ascii="Arial" w:hAnsi="Arial" w:cs="Arial"/>
        </w:rPr>
      </w:pPr>
      <w:r w:rsidRPr="009B6704">
        <w:rPr>
          <w:rFonts w:ascii="Arial" w:hAnsi="Arial" w:cs="Arial"/>
        </w:rPr>
        <w:t>173</w:t>
      </w:r>
      <w:r w:rsidR="00F80080" w:rsidRPr="009B6704">
        <w:rPr>
          <w:rFonts w:ascii="Arial" w:hAnsi="Arial" w:cs="Arial"/>
        </w:rPr>
        <w:t>/25.  Declarations of Interest</w:t>
      </w:r>
    </w:p>
    <w:p w14:paraId="25E83DFE" w14:textId="1F791ADD" w:rsidR="00824F48" w:rsidRPr="009B6704" w:rsidRDefault="006364D3" w:rsidP="00824F48">
      <w:pPr>
        <w:spacing w:after="0" w:line="240" w:lineRule="auto"/>
        <w:rPr>
          <w:rFonts w:ascii="Arial" w:hAnsi="Arial" w:cs="Arial"/>
        </w:rPr>
      </w:pPr>
      <w:r w:rsidRPr="009B6704">
        <w:rPr>
          <w:rFonts w:ascii="Arial" w:hAnsi="Arial" w:cs="Arial"/>
        </w:rPr>
        <w:t>No declarations of interest were made.</w:t>
      </w:r>
    </w:p>
    <w:p w14:paraId="54804ED9" w14:textId="19D57A6C" w:rsidR="00EF669B" w:rsidRPr="009B6704" w:rsidRDefault="003B0BEF" w:rsidP="00595EA4">
      <w:pPr>
        <w:pStyle w:val="Heading3"/>
        <w:rPr>
          <w:rFonts w:ascii="Arial" w:hAnsi="Arial" w:cs="Arial"/>
        </w:rPr>
      </w:pPr>
      <w:r w:rsidRPr="009B6704">
        <w:rPr>
          <w:rFonts w:ascii="Arial" w:hAnsi="Arial" w:cs="Arial"/>
        </w:rPr>
        <w:t>174</w:t>
      </w:r>
      <w:r w:rsidR="00EF669B" w:rsidRPr="009B6704">
        <w:rPr>
          <w:rFonts w:ascii="Arial" w:hAnsi="Arial" w:cs="Arial"/>
        </w:rPr>
        <w:t>/25.  Public Participation</w:t>
      </w:r>
      <w:r w:rsidR="0045713D" w:rsidRPr="009B6704">
        <w:rPr>
          <w:rFonts w:ascii="Arial" w:hAnsi="Arial" w:cs="Arial"/>
        </w:rPr>
        <w:t xml:space="preserve"> (including Ward </w:t>
      </w:r>
      <w:r w:rsidR="00824F48" w:rsidRPr="009B6704">
        <w:rPr>
          <w:rFonts w:ascii="Arial" w:hAnsi="Arial" w:cs="Arial"/>
        </w:rPr>
        <w:t>Councilor</w:t>
      </w:r>
      <w:r w:rsidR="0045713D" w:rsidRPr="009B6704">
        <w:rPr>
          <w:rFonts w:ascii="Arial" w:hAnsi="Arial" w:cs="Arial"/>
        </w:rPr>
        <w:t xml:space="preserve"> Reports)</w:t>
      </w:r>
    </w:p>
    <w:p w14:paraId="7AED29DF" w14:textId="11678EE9" w:rsidR="002A6E66" w:rsidRPr="009B6704" w:rsidRDefault="003237E2" w:rsidP="002A6E66">
      <w:pPr>
        <w:spacing w:after="0" w:line="240" w:lineRule="auto"/>
        <w:rPr>
          <w:rFonts w:ascii="Arial" w:hAnsi="Arial" w:cs="Arial"/>
        </w:rPr>
      </w:pPr>
      <w:r w:rsidRPr="009B6704">
        <w:rPr>
          <w:rFonts w:ascii="Arial" w:hAnsi="Arial" w:cs="Arial"/>
        </w:rPr>
        <w:t>Councilor</w:t>
      </w:r>
      <w:r w:rsidR="002A6E66" w:rsidRPr="009B6704">
        <w:rPr>
          <w:rFonts w:ascii="Arial" w:hAnsi="Arial" w:cs="Arial"/>
        </w:rPr>
        <w:t xml:space="preserve"> Caswell </w:t>
      </w:r>
      <w:r w:rsidR="00241D99" w:rsidRPr="009B6704">
        <w:rPr>
          <w:rFonts w:ascii="Arial" w:hAnsi="Arial" w:cs="Arial"/>
        </w:rPr>
        <w:t>reported</w:t>
      </w:r>
      <w:r w:rsidR="00AC05E2" w:rsidRPr="009B6704">
        <w:rPr>
          <w:rFonts w:ascii="Arial" w:hAnsi="Arial" w:cs="Arial"/>
        </w:rPr>
        <w:t xml:space="preserve"> that he now has a direct link to </w:t>
      </w:r>
      <w:r w:rsidR="0008563E" w:rsidRPr="009B6704">
        <w:rPr>
          <w:rFonts w:ascii="Arial" w:hAnsi="Arial" w:cs="Arial"/>
        </w:rPr>
        <w:t>fly-parking EDF officer whom he can contact and requests that any information is past directly to him so that he can get the matter dealt with.  The problem is now greatly improved in Wembdon.</w:t>
      </w:r>
      <w:r w:rsidR="00CD408B" w:rsidRPr="009B6704">
        <w:rPr>
          <w:rFonts w:ascii="Arial" w:hAnsi="Arial" w:cs="Arial"/>
        </w:rPr>
        <w:t xml:space="preserve"> </w:t>
      </w:r>
      <w:r w:rsidR="004421FE" w:rsidRPr="009B6704">
        <w:rPr>
          <w:rFonts w:ascii="Arial" w:hAnsi="Arial" w:cs="Arial"/>
        </w:rPr>
        <w:t xml:space="preserve"> He asked to be kept up to speed with the flooding situation in Brookside Road and was pleased to see that there seems to have been a recent improvement in the situation, with no significant flooding so fa</w:t>
      </w:r>
      <w:r w:rsidR="006725BF" w:rsidRPr="009B6704">
        <w:rPr>
          <w:rFonts w:ascii="Arial" w:hAnsi="Arial" w:cs="Arial"/>
        </w:rPr>
        <w:t xml:space="preserve">r this season.  Cllr Caswell was also able to confirm that </w:t>
      </w:r>
      <w:r w:rsidR="00C17FE9" w:rsidRPr="009B6704">
        <w:rPr>
          <w:rFonts w:ascii="Arial" w:hAnsi="Arial" w:cs="Arial"/>
        </w:rPr>
        <w:t>Somerset Council will no longer be looking at bringing in car parking charges on a Sunda</w:t>
      </w:r>
      <w:r w:rsidR="00BE2313" w:rsidRPr="009B6704">
        <w:rPr>
          <w:rFonts w:ascii="Arial" w:hAnsi="Arial" w:cs="Arial"/>
        </w:rPr>
        <w:t xml:space="preserve">y across the County due to public </w:t>
      </w:r>
      <w:r w:rsidR="00FA5374" w:rsidRPr="009B6704">
        <w:rPr>
          <w:rFonts w:ascii="Arial" w:hAnsi="Arial" w:cs="Arial"/>
        </w:rPr>
        <w:t>opinion</w:t>
      </w:r>
      <w:r w:rsidR="00BE2313" w:rsidRPr="009B6704">
        <w:rPr>
          <w:rFonts w:ascii="Arial" w:hAnsi="Arial" w:cs="Arial"/>
        </w:rPr>
        <w:t>.  In addition, there is a meeting next week regarding the new one-way system in Bridgwater</w:t>
      </w:r>
      <w:r w:rsidR="00F64C63" w:rsidRPr="009B6704">
        <w:rPr>
          <w:rFonts w:ascii="Arial" w:hAnsi="Arial" w:cs="Arial"/>
        </w:rPr>
        <w:t xml:space="preserve"> and expressed a concern about the amount of money being spent on removing flags from the lamp posts in Bridgwater.</w:t>
      </w:r>
    </w:p>
    <w:p w14:paraId="29791336" w14:textId="77777777" w:rsidR="00776F39" w:rsidRPr="009B6704" w:rsidRDefault="00776F39" w:rsidP="002A6E66">
      <w:pPr>
        <w:spacing w:after="0" w:line="240" w:lineRule="auto"/>
        <w:rPr>
          <w:rFonts w:ascii="Arial" w:hAnsi="Arial" w:cs="Arial"/>
        </w:rPr>
      </w:pPr>
    </w:p>
    <w:p w14:paraId="4C6F1AB5" w14:textId="183EE89F" w:rsidR="003A7E35" w:rsidRPr="009B6704" w:rsidRDefault="003A7E35" w:rsidP="002A6E66">
      <w:pPr>
        <w:spacing w:after="0" w:line="240" w:lineRule="auto"/>
        <w:rPr>
          <w:rFonts w:ascii="Arial" w:hAnsi="Arial" w:cs="Arial"/>
        </w:rPr>
      </w:pPr>
      <w:r w:rsidRPr="009B6704">
        <w:rPr>
          <w:rFonts w:ascii="Arial" w:hAnsi="Arial" w:cs="Arial"/>
        </w:rPr>
        <w:t>It was noted by</w:t>
      </w:r>
      <w:r w:rsidR="00960F97" w:rsidRPr="009B6704">
        <w:rPr>
          <w:rFonts w:ascii="Arial" w:hAnsi="Arial" w:cs="Arial"/>
        </w:rPr>
        <w:t xml:space="preserve"> a member of public that the </w:t>
      </w:r>
      <w:r w:rsidR="005B1174" w:rsidRPr="009B6704">
        <w:rPr>
          <w:rFonts w:ascii="Arial" w:hAnsi="Arial" w:cs="Arial"/>
        </w:rPr>
        <w:t>original Parish Council website will be closed shortly and as the new one is being used, it will start to show higher in the Search Engine</w:t>
      </w:r>
      <w:r w:rsidR="000765A2" w:rsidRPr="009B6704">
        <w:rPr>
          <w:rFonts w:ascii="Arial" w:hAnsi="Arial" w:cs="Arial"/>
        </w:rPr>
        <w:t>.</w:t>
      </w:r>
    </w:p>
    <w:p w14:paraId="5400BA1A" w14:textId="77777777" w:rsidR="000765A2" w:rsidRDefault="000765A2" w:rsidP="002A6E66">
      <w:pPr>
        <w:spacing w:after="0" w:line="240" w:lineRule="auto"/>
        <w:rPr>
          <w:rFonts w:ascii="Tahoma" w:hAnsi="Tahoma" w:cs="Tahoma"/>
          <w:sz w:val="21"/>
          <w:szCs w:val="21"/>
        </w:rPr>
      </w:pPr>
    </w:p>
    <w:p w14:paraId="2F4E9BFF" w14:textId="77CB9B9E" w:rsidR="000765A2" w:rsidRPr="00E27639" w:rsidRDefault="000765A2" w:rsidP="002A6E66">
      <w:pPr>
        <w:spacing w:after="0" w:line="240" w:lineRule="auto"/>
        <w:rPr>
          <w:rFonts w:ascii="Arial" w:hAnsi="Arial" w:cs="Arial"/>
        </w:rPr>
      </w:pPr>
      <w:r w:rsidRPr="00E27639">
        <w:rPr>
          <w:rFonts w:ascii="Arial" w:hAnsi="Arial" w:cs="Arial"/>
        </w:rPr>
        <w:t xml:space="preserve">Members were advised by </w:t>
      </w:r>
      <w:r w:rsidR="00025A1B" w:rsidRPr="00E27639">
        <w:rPr>
          <w:rFonts w:ascii="Arial" w:hAnsi="Arial" w:cs="Arial"/>
        </w:rPr>
        <w:t>a parishioner that she has recently been attending workshops</w:t>
      </w:r>
      <w:r w:rsidR="00B66579" w:rsidRPr="00E27639">
        <w:rPr>
          <w:rFonts w:ascii="Arial" w:hAnsi="Arial" w:cs="Arial"/>
        </w:rPr>
        <w:t xml:space="preserve"> about </w:t>
      </w:r>
      <w:r w:rsidR="00107612" w:rsidRPr="00E27639">
        <w:rPr>
          <w:rFonts w:ascii="Arial" w:hAnsi="Arial" w:cs="Arial"/>
        </w:rPr>
        <w:t xml:space="preserve">the </w:t>
      </w:r>
      <w:r w:rsidR="00B66579" w:rsidRPr="00E27639">
        <w:rPr>
          <w:rFonts w:ascii="Arial" w:hAnsi="Arial" w:cs="Arial"/>
        </w:rPr>
        <w:t xml:space="preserve">barriers young people find when living in a rural community.  After a discussion with </w:t>
      </w:r>
      <w:r w:rsidR="0024273B" w:rsidRPr="00E27639">
        <w:rPr>
          <w:rFonts w:ascii="Arial" w:hAnsi="Arial" w:cs="Arial"/>
        </w:rPr>
        <w:t>several</w:t>
      </w:r>
      <w:r w:rsidR="00B66579" w:rsidRPr="00E27639">
        <w:rPr>
          <w:rFonts w:ascii="Arial" w:hAnsi="Arial" w:cs="Arial"/>
        </w:rPr>
        <w:t xml:space="preserve"> youngsters</w:t>
      </w:r>
      <w:r w:rsidR="00E17919" w:rsidRPr="00E27639">
        <w:rPr>
          <w:rFonts w:ascii="Arial" w:hAnsi="Arial" w:cs="Arial"/>
        </w:rPr>
        <w:t>,</w:t>
      </w:r>
      <w:r w:rsidR="00B66579" w:rsidRPr="00E27639">
        <w:rPr>
          <w:rFonts w:ascii="Arial" w:hAnsi="Arial" w:cs="Arial"/>
        </w:rPr>
        <w:t xml:space="preserve"> it was agreed that the main obstacle to college, social life and employment was the lack of public transport</w:t>
      </w:r>
      <w:r w:rsidR="00E17919" w:rsidRPr="00E27639">
        <w:rPr>
          <w:rFonts w:ascii="Arial" w:hAnsi="Arial" w:cs="Arial"/>
        </w:rPr>
        <w:t xml:space="preserve">.  She </w:t>
      </w:r>
      <w:r w:rsidR="0057494B" w:rsidRPr="00E27639">
        <w:rPr>
          <w:rFonts w:ascii="Arial" w:hAnsi="Arial" w:cs="Arial"/>
        </w:rPr>
        <w:t>would like the members to consider setting up a Steering Group</w:t>
      </w:r>
      <w:r w:rsidR="009E7462" w:rsidRPr="00E27639">
        <w:rPr>
          <w:rFonts w:ascii="Arial" w:hAnsi="Arial" w:cs="Arial"/>
        </w:rPr>
        <w:t xml:space="preserve"> to try to look at resolving this </w:t>
      </w:r>
      <w:r w:rsidR="00FC7AD3" w:rsidRPr="00E27639">
        <w:rPr>
          <w:rFonts w:ascii="Arial" w:hAnsi="Arial" w:cs="Arial"/>
        </w:rPr>
        <w:t>issue and how it has been tackled in other areas</w:t>
      </w:r>
      <w:r w:rsidR="009E7462" w:rsidRPr="00E27639">
        <w:rPr>
          <w:rFonts w:ascii="Arial" w:hAnsi="Arial" w:cs="Arial"/>
        </w:rPr>
        <w:t>.</w:t>
      </w:r>
      <w:r w:rsidR="00CA2BC2" w:rsidRPr="00E27639">
        <w:rPr>
          <w:rFonts w:ascii="Arial" w:hAnsi="Arial" w:cs="Arial"/>
        </w:rPr>
        <w:t xml:space="preserve"> To be</w:t>
      </w:r>
      <w:r w:rsidR="000C3BA1" w:rsidRPr="00E27639">
        <w:rPr>
          <w:rFonts w:ascii="Arial" w:hAnsi="Arial" w:cs="Arial"/>
        </w:rPr>
        <w:t xml:space="preserve"> added to the next available Agenda.</w:t>
      </w:r>
    </w:p>
    <w:p w14:paraId="4E9B18C2" w14:textId="54E382B8" w:rsidR="00E1482C" w:rsidRPr="00E27639" w:rsidRDefault="00CA577C" w:rsidP="00595EA4">
      <w:pPr>
        <w:pStyle w:val="Heading3"/>
        <w:rPr>
          <w:rFonts w:ascii="Arial" w:hAnsi="Arial" w:cs="Arial"/>
        </w:rPr>
      </w:pPr>
      <w:r w:rsidRPr="00E27639">
        <w:rPr>
          <w:rFonts w:ascii="Arial" w:hAnsi="Arial" w:cs="Arial"/>
        </w:rPr>
        <w:t>175</w:t>
      </w:r>
      <w:r w:rsidR="00F80080" w:rsidRPr="00E27639">
        <w:rPr>
          <w:rFonts w:ascii="Arial" w:hAnsi="Arial" w:cs="Arial"/>
        </w:rPr>
        <w:t>/25.  Minutes of the Previous Meeting</w:t>
      </w:r>
    </w:p>
    <w:p w14:paraId="75E399F8" w14:textId="6E155CDF" w:rsidR="00F11394" w:rsidRPr="00E27639" w:rsidRDefault="006364D3" w:rsidP="00824F48">
      <w:pPr>
        <w:spacing w:line="240" w:lineRule="auto"/>
        <w:rPr>
          <w:rFonts w:ascii="Arial" w:hAnsi="Arial" w:cs="Arial"/>
        </w:rPr>
      </w:pPr>
      <w:r w:rsidRPr="00E27639">
        <w:rPr>
          <w:rFonts w:ascii="Arial" w:hAnsi="Arial" w:cs="Arial"/>
        </w:rPr>
        <w:t xml:space="preserve">The minutes of the meeting held on </w:t>
      </w:r>
      <w:r w:rsidR="00CA577C" w:rsidRPr="00E27639">
        <w:rPr>
          <w:rFonts w:ascii="Arial" w:hAnsi="Arial" w:cs="Arial"/>
        </w:rPr>
        <w:t>13</w:t>
      </w:r>
      <w:r w:rsidR="00CA577C" w:rsidRPr="00E27639">
        <w:rPr>
          <w:rFonts w:ascii="Arial" w:hAnsi="Arial" w:cs="Arial"/>
          <w:vertAlign w:val="superscript"/>
        </w:rPr>
        <w:t>th</w:t>
      </w:r>
      <w:r w:rsidR="00CA577C" w:rsidRPr="00E27639">
        <w:rPr>
          <w:rFonts w:ascii="Arial" w:hAnsi="Arial" w:cs="Arial"/>
        </w:rPr>
        <w:t xml:space="preserve"> November 202</w:t>
      </w:r>
      <w:r w:rsidR="00BF1DB8" w:rsidRPr="00E27639">
        <w:rPr>
          <w:rFonts w:ascii="Arial" w:hAnsi="Arial" w:cs="Arial"/>
        </w:rPr>
        <w:t>5</w:t>
      </w:r>
      <w:r w:rsidRPr="00E27639">
        <w:rPr>
          <w:rFonts w:ascii="Arial" w:hAnsi="Arial" w:cs="Arial"/>
        </w:rPr>
        <w:t xml:space="preserve"> were approved and signed as a correct </w:t>
      </w:r>
      <w:r w:rsidR="00091304" w:rsidRPr="00E27639">
        <w:rPr>
          <w:rFonts w:ascii="Arial" w:hAnsi="Arial" w:cs="Arial"/>
        </w:rPr>
        <w:t>record</w:t>
      </w:r>
      <w:r w:rsidRPr="00E27639">
        <w:rPr>
          <w:rFonts w:ascii="Arial" w:hAnsi="Arial" w:cs="Arial"/>
        </w:rPr>
        <w:t>.</w:t>
      </w:r>
    </w:p>
    <w:p w14:paraId="2904C7BF" w14:textId="7B2BBE8F" w:rsidR="00E1482C" w:rsidRPr="00E27639" w:rsidRDefault="00F80080" w:rsidP="00595EA4">
      <w:pPr>
        <w:pStyle w:val="Heading3"/>
        <w:rPr>
          <w:rFonts w:ascii="Arial" w:hAnsi="Arial" w:cs="Arial"/>
        </w:rPr>
      </w:pPr>
      <w:r w:rsidRPr="00E27639">
        <w:rPr>
          <w:rFonts w:ascii="Arial" w:hAnsi="Arial" w:cs="Arial"/>
        </w:rPr>
        <w:t>1</w:t>
      </w:r>
      <w:r w:rsidR="00B746DB" w:rsidRPr="00E27639">
        <w:rPr>
          <w:rFonts w:ascii="Arial" w:hAnsi="Arial" w:cs="Arial"/>
        </w:rPr>
        <w:t>76</w:t>
      </w:r>
      <w:r w:rsidRPr="00E27639">
        <w:rPr>
          <w:rFonts w:ascii="Arial" w:hAnsi="Arial" w:cs="Arial"/>
        </w:rPr>
        <w:t>/25.  Matters Arising from Previous Minutes</w:t>
      </w:r>
    </w:p>
    <w:p w14:paraId="376FB218" w14:textId="3C3F23F1" w:rsidR="00E1482C" w:rsidRPr="00E27639" w:rsidRDefault="00BF1DB8" w:rsidP="00824F48">
      <w:pPr>
        <w:spacing w:line="240" w:lineRule="auto"/>
        <w:rPr>
          <w:rFonts w:ascii="Arial" w:hAnsi="Arial" w:cs="Arial"/>
        </w:rPr>
      </w:pPr>
      <w:r w:rsidRPr="00E27639">
        <w:rPr>
          <w:rFonts w:ascii="Arial" w:hAnsi="Arial" w:cs="Arial"/>
        </w:rPr>
        <w:t>Cllr Dodge thanked OPRA for providing their Christmas Tree</w:t>
      </w:r>
      <w:r w:rsidR="00663068" w:rsidRPr="00E27639">
        <w:rPr>
          <w:rFonts w:ascii="Arial" w:hAnsi="Arial" w:cs="Arial"/>
        </w:rPr>
        <w:t>.</w:t>
      </w:r>
    </w:p>
    <w:p w14:paraId="6188A108" w14:textId="0A1A5D1C" w:rsidR="00D5745E" w:rsidRPr="00E27639" w:rsidRDefault="00AD12DB" w:rsidP="00595EA4">
      <w:pPr>
        <w:pStyle w:val="Heading3"/>
        <w:rPr>
          <w:rFonts w:ascii="Arial" w:hAnsi="Arial" w:cs="Arial"/>
        </w:rPr>
      </w:pPr>
      <w:r w:rsidRPr="00E27639">
        <w:rPr>
          <w:rFonts w:ascii="Arial" w:hAnsi="Arial" w:cs="Arial"/>
        </w:rPr>
        <w:t>1</w:t>
      </w:r>
      <w:r w:rsidR="00B746DB" w:rsidRPr="00E27639">
        <w:rPr>
          <w:rFonts w:ascii="Arial" w:hAnsi="Arial" w:cs="Arial"/>
        </w:rPr>
        <w:t>77</w:t>
      </w:r>
      <w:r w:rsidRPr="00E27639">
        <w:rPr>
          <w:rFonts w:ascii="Arial" w:hAnsi="Arial" w:cs="Arial"/>
        </w:rPr>
        <w:t>/25</w:t>
      </w:r>
      <w:r w:rsidR="00D5745E" w:rsidRPr="00E27639">
        <w:rPr>
          <w:rFonts w:ascii="Arial" w:hAnsi="Arial" w:cs="Arial"/>
        </w:rPr>
        <w:t>. Planning</w:t>
      </w:r>
    </w:p>
    <w:p w14:paraId="1BD2AD46" w14:textId="1E7A5B41" w:rsidR="00D5745E" w:rsidRPr="00E27639" w:rsidRDefault="000E3473" w:rsidP="000E3473">
      <w:pPr>
        <w:pStyle w:val="ListParagraph"/>
        <w:numPr>
          <w:ilvl w:val="0"/>
          <w:numId w:val="29"/>
        </w:numPr>
        <w:spacing w:line="240" w:lineRule="auto"/>
        <w:rPr>
          <w:rFonts w:ascii="Arial" w:hAnsi="Arial" w:cs="Arial"/>
        </w:rPr>
      </w:pPr>
      <w:r w:rsidRPr="00E27639">
        <w:rPr>
          <w:rFonts w:ascii="Arial" w:hAnsi="Arial" w:cs="Arial"/>
        </w:rPr>
        <w:t>Planning Application received after the Agenda was published</w:t>
      </w:r>
      <w:r w:rsidR="007247D2" w:rsidRPr="00E27639">
        <w:rPr>
          <w:rFonts w:ascii="Arial" w:hAnsi="Arial" w:cs="Arial"/>
        </w:rPr>
        <w:t>,</w:t>
      </w:r>
      <w:r w:rsidRPr="00E27639">
        <w:rPr>
          <w:rFonts w:ascii="Arial" w:hAnsi="Arial" w:cs="Arial"/>
        </w:rPr>
        <w:t xml:space="preserve"> so will be included on the next Agenda</w:t>
      </w:r>
      <w:r w:rsidR="000C395F">
        <w:rPr>
          <w:rFonts w:ascii="Arial" w:hAnsi="Arial" w:cs="Arial"/>
        </w:rPr>
        <w:t>, extension requested.</w:t>
      </w:r>
    </w:p>
    <w:p w14:paraId="5310160A" w14:textId="16AA3B36" w:rsidR="00E1482C" w:rsidRPr="00E27639" w:rsidRDefault="00663068" w:rsidP="00595EA4">
      <w:pPr>
        <w:pStyle w:val="Heading3"/>
        <w:rPr>
          <w:rFonts w:ascii="Arial" w:hAnsi="Arial" w:cs="Arial"/>
        </w:rPr>
      </w:pPr>
      <w:r w:rsidRPr="00E27639">
        <w:rPr>
          <w:rFonts w:ascii="Arial" w:hAnsi="Arial" w:cs="Arial"/>
        </w:rPr>
        <w:t>1</w:t>
      </w:r>
      <w:r w:rsidR="00B746DB" w:rsidRPr="00E27639">
        <w:rPr>
          <w:rFonts w:ascii="Arial" w:hAnsi="Arial" w:cs="Arial"/>
        </w:rPr>
        <w:t>78</w:t>
      </w:r>
      <w:r w:rsidRPr="00E27639">
        <w:rPr>
          <w:rFonts w:ascii="Arial" w:hAnsi="Arial" w:cs="Arial"/>
        </w:rPr>
        <w:t>/25.  Finance</w:t>
      </w:r>
    </w:p>
    <w:p w14:paraId="56CC7338" w14:textId="359AEA21" w:rsidR="00027E35" w:rsidRPr="00E27639" w:rsidRDefault="00CC1089" w:rsidP="00027E35">
      <w:pPr>
        <w:pStyle w:val="ListParagraph"/>
        <w:numPr>
          <w:ilvl w:val="0"/>
          <w:numId w:val="11"/>
        </w:numPr>
        <w:spacing w:line="240" w:lineRule="auto"/>
        <w:rPr>
          <w:rFonts w:ascii="Arial" w:hAnsi="Arial" w:cs="Arial"/>
        </w:rPr>
      </w:pPr>
      <w:r w:rsidRPr="00E27639">
        <w:rPr>
          <w:rFonts w:ascii="Arial" w:hAnsi="Arial" w:cs="Arial"/>
        </w:rPr>
        <w:t>The Bank Reconciliation</w:t>
      </w:r>
      <w:r w:rsidR="00E740C5" w:rsidRPr="00E27639">
        <w:rPr>
          <w:rFonts w:ascii="Arial" w:hAnsi="Arial" w:cs="Arial"/>
        </w:rPr>
        <w:t xml:space="preserve"> and Budget Statement for September were circulated prior to the meeting</w:t>
      </w:r>
      <w:r w:rsidR="00513497" w:rsidRPr="00E27639">
        <w:rPr>
          <w:rFonts w:ascii="Arial" w:hAnsi="Arial" w:cs="Arial"/>
        </w:rPr>
        <w:t xml:space="preserve"> and were APPROVED.  </w:t>
      </w:r>
      <w:r w:rsidR="00027E35" w:rsidRPr="00E27639">
        <w:rPr>
          <w:rFonts w:ascii="Arial" w:hAnsi="Arial" w:cs="Arial"/>
        </w:rPr>
        <w:t xml:space="preserve">The balance as of the </w:t>
      </w:r>
      <w:r w:rsidR="00476DD0" w:rsidRPr="00E27639">
        <w:rPr>
          <w:rFonts w:ascii="Arial" w:hAnsi="Arial" w:cs="Arial"/>
        </w:rPr>
        <w:t xml:space="preserve">end of </w:t>
      </w:r>
      <w:r w:rsidR="003237E2" w:rsidRPr="00E27639">
        <w:rPr>
          <w:rFonts w:ascii="Arial" w:hAnsi="Arial" w:cs="Arial"/>
        </w:rPr>
        <w:t>November</w:t>
      </w:r>
      <w:r w:rsidR="00027E35" w:rsidRPr="00E27639">
        <w:rPr>
          <w:rFonts w:ascii="Arial" w:hAnsi="Arial" w:cs="Arial"/>
        </w:rPr>
        <w:t xml:space="preserve"> 2025 was </w:t>
      </w:r>
      <w:r w:rsidR="00027E35" w:rsidRPr="00E27639">
        <w:rPr>
          <w:rFonts w:ascii="Arial" w:hAnsi="Arial" w:cs="Arial"/>
          <w:b/>
          <w:bCs/>
        </w:rPr>
        <w:t>£</w:t>
      </w:r>
      <w:r w:rsidR="004D11C7" w:rsidRPr="00E27639">
        <w:rPr>
          <w:rFonts w:ascii="Arial" w:hAnsi="Arial" w:cs="Arial"/>
          <w:b/>
          <w:bCs/>
        </w:rPr>
        <w:t>74,546.71</w:t>
      </w:r>
      <w:r w:rsidR="00027E35" w:rsidRPr="00E27639">
        <w:rPr>
          <w:rFonts w:ascii="Arial" w:hAnsi="Arial" w:cs="Arial"/>
          <w:b/>
          <w:bCs/>
        </w:rPr>
        <w:t xml:space="preserve">  </w:t>
      </w:r>
    </w:p>
    <w:p w14:paraId="433153C0" w14:textId="56C89D8B" w:rsidR="00146B2D" w:rsidRPr="00E27639" w:rsidRDefault="00513497" w:rsidP="00345DAB">
      <w:pPr>
        <w:pStyle w:val="ListParagraph"/>
        <w:numPr>
          <w:ilvl w:val="0"/>
          <w:numId w:val="11"/>
        </w:numPr>
        <w:spacing w:line="240" w:lineRule="auto"/>
        <w:rPr>
          <w:rFonts w:ascii="Arial" w:hAnsi="Arial" w:cs="Arial"/>
        </w:rPr>
      </w:pPr>
      <w:r w:rsidRPr="00E27639">
        <w:rPr>
          <w:rFonts w:ascii="Arial" w:hAnsi="Arial" w:cs="Arial"/>
        </w:rPr>
        <w:lastRenderedPageBreak/>
        <w:t xml:space="preserve">The </w:t>
      </w:r>
      <w:r w:rsidR="00345DAB" w:rsidRPr="00E27639">
        <w:rPr>
          <w:rFonts w:ascii="Arial" w:hAnsi="Arial" w:cs="Arial"/>
        </w:rPr>
        <w:t>following payments as per the schedule circulated were APPROVED</w:t>
      </w:r>
      <w:r w:rsidR="00A25EDC" w:rsidRPr="00E27639">
        <w:rPr>
          <w:rFonts w:ascii="Arial" w:hAnsi="Arial" w:cs="Arial"/>
        </w:rPr>
        <w:t xml:space="preserve"> (inclusive of VAT)</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693"/>
        <w:gridCol w:w="1838"/>
      </w:tblGrid>
      <w:tr w:rsidR="00476DD0" w:rsidRPr="00E27639" w14:paraId="146FB04B" w14:textId="77777777" w:rsidTr="00CB0616">
        <w:tc>
          <w:tcPr>
            <w:tcW w:w="4536" w:type="dxa"/>
          </w:tcPr>
          <w:p w14:paraId="501A876D" w14:textId="63C5A7B4" w:rsidR="00476DD0" w:rsidRPr="00E27639" w:rsidRDefault="00BC22C7" w:rsidP="00476DD0">
            <w:pPr>
              <w:rPr>
                <w:rFonts w:ascii="Arial" w:hAnsi="Arial" w:cs="Arial"/>
              </w:rPr>
            </w:pPr>
            <w:r w:rsidRPr="00E27639">
              <w:rPr>
                <w:rFonts w:ascii="Arial" w:hAnsi="Arial" w:cs="Arial"/>
              </w:rPr>
              <w:t>Parish Online (Geo</w:t>
            </w:r>
            <w:r w:rsidR="00217EC3" w:rsidRPr="00E27639">
              <w:rPr>
                <w:rFonts w:ascii="Arial" w:hAnsi="Arial" w:cs="Arial"/>
              </w:rPr>
              <w:t>Xphere)</w:t>
            </w:r>
          </w:p>
        </w:tc>
        <w:tc>
          <w:tcPr>
            <w:tcW w:w="2693" w:type="dxa"/>
          </w:tcPr>
          <w:p w14:paraId="24CA3292" w14:textId="0B010B36" w:rsidR="00476DD0" w:rsidRPr="00E27639" w:rsidRDefault="00217EC3" w:rsidP="00476DD0">
            <w:pPr>
              <w:rPr>
                <w:rFonts w:ascii="Arial" w:hAnsi="Arial" w:cs="Arial"/>
              </w:rPr>
            </w:pPr>
            <w:r w:rsidRPr="00E27639">
              <w:rPr>
                <w:rFonts w:ascii="Arial" w:hAnsi="Arial" w:cs="Arial"/>
              </w:rPr>
              <w:t>Mapping Software</w:t>
            </w:r>
          </w:p>
        </w:tc>
        <w:tc>
          <w:tcPr>
            <w:tcW w:w="1838" w:type="dxa"/>
          </w:tcPr>
          <w:p w14:paraId="7C02D9EF" w14:textId="6A0B0A12" w:rsidR="00476DD0" w:rsidRPr="00E27639" w:rsidRDefault="00217EC3" w:rsidP="00476DD0">
            <w:pPr>
              <w:rPr>
                <w:rFonts w:ascii="Arial" w:hAnsi="Arial" w:cs="Arial"/>
              </w:rPr>
            </w:pPr>
            <w:r w:rsidRPr="00E27639">
              <w:rPr>
                <w:rFonts w:ascii="Arial" w:hAnsi="Arial" w:cs="Arial"/>
              </w:rPr>
              <w:t>£45.00</w:t>
            </w:r>
          </w:p>
        </w:tc>
      </w:tr>
      <w:tr w:rsidR="00476DD0" w:rsidRPr="00E27639" w14:paraId="33BAECF7" w14:textId="77777777" w:rsidTr="00CB0616">
        <w:tc>
          <w:tcPr>
            <w:tcW w:w="4536" w:type="dxa"/>
          </w:tcPr>
          <w:p w14:paraId="1BCAFA80" w14:textId="550B0905" w:rsidR="00476DD0" w:rsidRPr="00E27639" w:rsidRDefault="00C64924" w:rsidP="00476DD0">
            <w:pPr>
              <w:rPr>
                <w:rFonts w:ascii="Arial" w:hAnsi="Arial" w:cs="Arial"/>
              </w:rPr>
            </w:pPr>
            <w:r w:rsidRPr="00E27639">
              <w:rPr>
                <w:rFonts w:ascii="Arial" w:hAnsi="Arial" w:cs="Arial"/>
              </w:rPr>
              <w:t>Open Spaces Society</w:t>
            </w:r>
          </w:p>
        </w:tc>
        <w:tc>
          <w:tcPr>
            <w:tcW w:w="2693" w:type="dxa"/>
          </w:tcPr>
          <w:p w14:paraId="54F8BE64" w14:textId="1FE8501B" w:rsidR="00476DD0" w:rsidRPr="00E27639" w:rsidRDefault="00C64924" w:rsidP="00476DD0">
            <w:pPr>
              <w:rPr>
                <w:rFonts w:ascii="Arial" w:hAnsi="Arial" w:cs="Arial"/>
              </w:rPr>
            </w:pPr>
            <w:r w:rsidRPr="00E27639">
              <w:rPr>
                <w:rFonts w:ascii="Arial" w:hAnsi="Arial" w:cs="Arial"/>
              </w:rPr>
              <w:t>Subscription</w:t>
            </w:r>
          </w:p>
        </w:tc>
        <w:tc>
          <w:tcPr>
            <w:tcW w:w="1838" w:type="dxa"/>
          </w:tcPr>
          <w:p w14:paraId="65ACDD84" w14:textId="15E336D5" w:rsidR="00476DD0" w:rsidRPr="00E27639" w:rsidRDefault="00C64924" w:rsidP="00476DD0">
            <w:pPr>
              <w:rPr>
                <w:rFonts w:ascii="Arial" w:hAnsi="Arial" w:cs="Arial"/>
              </w:rPr>
            </w:pPr>
            <w:r w:rsidRPr="00E27639">
              <w:rPr>
                <w:rFonts w:ascii="Arial" w:hAnsi="Arial" w:cs="Arial"/>
              </w:rPr>
              <w:t>£45.00</w:t>
            </w:r>
          </w:p>
        </w:tc>
      </w:tr>
      <w:tr w:rsidR="00476DD0" w:rsidRPr="00E27639" w14:paraId="177E1122" w14:textId="77777777" w:rsidTr="00CB0616">
        <w:tc>
          <w:tcPr>
            <w:tcW w:w="4536" w:type="dxa"/>
          </w:tcPr>
          <w:p w14:paraId="25219BAB" w14:textId="62555293" w:rsidR="00476DD0" w:rsidRPr="00E27639" w:rsidRDefault="00C64924" w:rsidP="00476DD0">
            <w:pPr>
              <w:rPr>
                <w:rFonts w:ascii="Arial" w:hAnsi="Arial" w:cs="Arial"/>
              </w:rPr>
            </w:pPr>
            <w:r w:rsidRPr="00E27639">
              <w:rPr>
                <w:rFonts w:ascii="Arial" w:hAnsi="Arial" w:cs="Arial"/>
              </w:rPr>
              <w:t>Starboard Services</w:t>
            </w:r>
          </w:p>
        </w:tc>
        <w:tc>
          <w:tcPr>
            <w:tcW w:w="2693" w:type="dxa"/>
          </w:tcPr>
          <w:p w14:paraId="155DC418" w14:textId="61FFF214" w:rsidR="00476DD0" w:rsidRPr="00E27639" w:rsidRDefault="00C64924" w:rsidP="00476DD0">
            <w:pPr>
              <w:rPr>
                <w:rFonts w:ascii="Arial" w:hAnsi="Arial" w:cs="Arial"/>
              </w:rPr>
            </w:pPr>
            <w:r w:rsidRPr="00E27639">
              <w:rPr>
                <w:rFonts w:ascii="Arial" w:hAnsi="Arial" w:cs="Arial"/>
              </w:rPr>
              <w:t>Scribe Accounts</w:t>
            </w:r>
          </w:p>
        </w:tc>
        <w:tc>
          <w:tcPr>
            <w:tcW w:w="1838" w:type="dxa"/>
          </w:tcPr>
          <w:p w14:paraId="49387F72" w14:textId="3E56689F" w:rsidR="00476DD0" w:rsidRPr="00E27639" w:rsidRDefault="00C64924" w:rsidP="00476DD0">
            <w:pPr>
              <w:rPr>
                <w:rFonts w:ascii="Arial" w:hAnsi="Arial" w:cs="Arial"/>
              </w:rPr>
            </w:pPr>
            <w:r w:rsidRPr="00E27639">
              <w:rPr>
                <w:rFonts w:ascii="Arial" w:hAnsi="Arial" w:cs="Arial"/>
              </w:rPr>
              <w:t>£</w:t>
            </w:r>
            <w:r w:rsidR="002E2A70" w:rsidRPr="00E27639">
              <w:rPr>
                <w:rFonts w:ascii="Arial" w:hAnsi="Arial" w:cs="Arial"/>
              </w:rPr>
              <w:t>477.60</w:t>
            </w:r>
          </w:p>
        </w:tc>
      </w:tr>
      <w:tr w:rsidR="002E2A70" w:rsidRPr="00E27639" w14:paraId="58BB87DD" w14:textId="77777777" w:rsidTr="00CB0616">
        <w:tc>
          <w:tcPr>
            <w:tcW w:w="4536" w:type="dxa"/>
          </w:tcPr>
          <w:p w14:paraId="1CFC324D" w14:textId="422AC561" w:rsidR="002E2A70" w:rsidRPr="00E27639" w:rsidRDefault="002E2A70" w:rsidP="00476DD0">
            <w:pPr>
              <w:rPr>
                <w:rFonts w:ascii="Arial" w:hAnsi="Arial" w:cs="Arial"/>
              </w:rPr>
            </w:pPr>
            <w:r w:rsidRPr="00E27639">
              <w:rPr>
                <w:rFonts w:ascii="Arial" w:hAnsi="Arial" w:cs="Arial"/>
              </w:rPr>
              <w:t>Survey of Village Shop</w:t>
            </w:r>
          </w:p>
        </w:tc>
        <w:tc>
          <w:tcPr>
            <w:tcW w:w="2693" w:type="dxa"/>
          </w:tcPr>
          <w:p w14:paraId="12227B88" w14:textId="22ED4E2A" w:rsidR="002E2A70" w:rsidRPr="00E27639" w:rsidRDefault="002E2A70" w:rsidP="00476DD0">
            <w:pPr>
              <w:rPr>
                <w:rFonts w:ascii="Arial" w:hAnsi="Arial" w:cs="Arial"/>
              </w:rPr>
            </w:pPr>
            <w:r w:rsidRPr="00E27639">
              <w:rPr>
                <w:rFonts w:ascii="Arial" w:hAnsi="Arial" w:cs="Arial"/>
              </w:rPr>
              <w:t>Db Paul Surveyors</w:t>
            </w:r>
          </w:p>
        </w:tc>
        <w:tc>
          <w:tcPr>
            <w:tcW w:w="1838" w:type="dxa"/>
          </w:tcPr>
          <w:p w14:paraId="4FE9D5CA" w14:textId="30E40146" w:rsidR="002E2A70" w:rsidRPr="00E27639" w:rsidRDefault="002E2A70" w:rsidP="00476DD0">
            <w:pPr>
              <w:rPr>
                <w:rFonts w:ascii="Arial" w:hAnsi="Arial" w:cs="Arial"/>
              </w:rPr>
            </w:pPr>
            <w:r w:rsidRPr="00E27639">
              <w:rPr>
                <w:rFonts w:ascii="Arial" w:hAnsi="Arial" w:cs="Arial"/>
              </w:rPr>
              <w:t>£1200.00</w:t>
            </w:r>
          </w:p>
        </w:tc>
      </w:tr>
      <w:tr w:rsidR="002E2A70" w:rsidRPr="00E27639" w14:paraId="5FE0BF8C" w14:textId="77777777" w:rsidTr="00CB0616">
        <w:tc>
          <w:tcPr>
            <w:tcW w:w="4536" w:type="dxa"/>
          </w:tcPr>
          <w:p w14:paraId="3FF6556D" w14:textId="5195E839" w:rsidR="002E2A70" w:rsidRPr="00E27639" w:rsidRDefault="009D7FE7" w:rsidP="00476DD0">
            <w:pPr>
              <w:rPr>
                <w:rFonts w:ascii="Arial" w:hAnsi="Arial" w:cs="Arial"/>
              </w:rPr>
            </w:pPr>
            <w:r w:rsidRPr="00E27639">
              <w:rPr>
                <w:rFonts w:ascii="Arial" w:hAnsi="Arial" w:cs="Arial"/>
              </w:rPr>
              <w:t xml:space="preserve">Staff Costs </w:t>
            </w:r>
          </w:p>
        </w:tc>
        <w:tc>
          <w:tcPr>
            <w:tcW w:w="2693" w:type="dxa"/>
          </w:tcPr>
          <w:p w14:paraId="68381827" w14:textId="77777777" w:rsidR="002E2A70" w:rsidRPr="00E27639" w:rsidRDefault="002E2A70" w:rsidP="00476DD0">
            <w:pPr>
              <w:rPr>
                <w:rFonts w:ascii="Arial" w:hAnsi="Arial" w:cs="Arial"/>
              </w:rPr>
            </w:pPr>
          </w:p>
        </w:tc>
        <w:tc>
          <w:tcPr>
            <w:tcW w:w="1838" w:type="dxa"/>
          </w:tcPr>
          <w:p w14:paraId="4B037D0A" w14:textId="7E10C8CB" w:rsidR="002E2A70" w:rsidRPr="00E27639" w:rsidRDefault="00517451" w:rsidP="00476DD0">
            <w:pPr>
              <w:rPr>
                <w:rFonts w:ascii="Arial" w:hAnsi="Arial" w:cs="Arial"/>
              </w:rPr>
            </w:pPr>
            <w:r w:rsidRPr="00E27639">
              <w:rPr>
                <w:rFonts w:ascii="Arial" w:hAnsi="Arial" w:cs="Arial"/>
              </w:rPr>
              <w:t>£</w:t>
            </w:r>
            <w:r w:rsidR="009D7FE7" w:rsidRPr="00E27639">
              <w:rPr>
                <w:rFonts w:ascii="Arial" w:hAnsi="Arial" w:cs="Arial"/>
              </w:rPr>
              <w:t>965.76</w:t>
            </w:r>
          </w:p>
        </w:tc>
      </w:tr>
      <w:tr w:rsidR="00517451" w:rsidRPr="00E27639" w14:paraId="734F1DA6" w14:textId="77777777" w:rsidTr="00CB0616">
        <w:tc>
          <w:tcPr>
            <w:tcW w:w="4536" w:type="dxa"/>
          </w:tcPr>
          <w:p w14:paraId="33A5309D" w14:textId="52B86566" w:rsidR="00517451" w:rsidRPr="00E27639" w:rsidRDefault="00517451" w:rsidP="00476DD0">
            <w:pPr>
              <w:rPr>
                <w:rFonts w:ascii="Arial" w:hAnsi="Arial" w:cs="Arial"/>
              </w:rPr>
            </w:pPr>
            <w:r w:rsidRPr="00E27639">
              <w:rPr>
                <w:rFonts w:ascii="Arial" w:hAnsi="Arial" w:cs="Arial"/>
              </w:rPr>
              <w:t>Staff Costs</w:t>
            </w:r>
          </w:p>
        </w:tc>
        <w:tc>
          <w:tcPr>
            <w:tcW w:w="2693" w:type="dxa"/>
          </w:tcPr>
          <w:p w14:paraId="6346C808" w14:textId="543A1011" w:rsidR="00517451" w:rsidRPr="00E27639" w:rsidRDefault="00517451" w:rsidP="00476DD0">
            <w:pPr>
              <w:rPr>
                <w:rFonts w:ascii="Arial" w:hAnsi="Arial" w:cs="Arial"/>
              </w:rPr>
            </w:pPr>
            <w:r w:rsidRPr="00E27639">
              <w:rPr>
                <w:rFonts w:ascii="Arial" w:hAnsi="Arial" w:cs="Arial"/>
              </w:rPr>
              <w:t>HMRC</w:t>
            </w:r>
          </w:p>
        </w:tc>
        <w:tc>
          <w:tcPr>
            <w:tcW w:w="1838" w:type="dxa"/>
          </w:tcPr>
          <w:p w14:paraId="2D74C24F" w14:textId="134FBCFA" w:rsidR="00517451" w:rsidRPr="00E27639" w:rsidRDefault="00517451" w:rsidP="00476DD0">
            <w:pPr>
              <w:rPr>
                <w:rFonts w:ascii="Arial" w:hAnsi="Arial" w:cs="Arial"/>
              </w:rPr>
            </w:pPr>
            <w:r w:rsidRPr="00E27639">
              <w:rPr>
                <w:rFonts w:ascii="Arial" w:hAnsi="Arial" w:cs="Arial"/>
              </w:rPr>
              <w:t>£268.61</w:t>
            </w:r>
          </w:p>
        </w:tc>
      </w:tr>
      <w:tr w:rsidR="00517451" w:rsidRPr="00E27639" w14:paraId="365DC674" w14:textId="77777777" w:rsidTr="00CB0616">
        <w:tc>
          <w:tcPr>
            <w:tcW w:w="4536" w:type="dxa"/>
          </w:tcPr>
          <w:p w14:paraId="6CED6C30" w14:textId="5A77A110" w:rsidR="00517451" w:rsidRPr="00E27639" w:rsidRDefault="00390429" w:rsidP="00476DD0">
            <w:pPr>
              <w:rPr>
                <w:rFonts w:ascii="Arial" w:hAnsi="Arial" w:cs="Arial"/>
              </w:rPr>
            </w:pPr>
            <w:r w:rsidRPr="00E27639">
              <w:rPr>
                <w:rFonts w:ascii="Arial" w:hAnsi="Arial" w:cs="Arial"/>
              </w:rPr>
              <w:t>Solopress</w:t>
            </w:r>
          </w:p>
        </w:tc>
        <w:tc>
          <w:tcPr>
            <w:tcW w:w="2693" w:type="dxa"/>
          </w:tcPr>
          <w:p w14:paraId="6B5C6300" w14:textId="53C5BB47" w:rsidR="00517451" w:rsidRPr="00E27639" w:rsidRDefault="00390429" w:rsidP="00476DD0">
            <w:pPr>
              <w:rPr>
                <w:rFonts w:ascii="Arial" w:hAnsi="Arial" w:cs="Arial"/>
              </w:rPr>
            </w:pPr>
            <w:r w:rsidRPr="00E27639">
              <w:rPr>
                <w:rFonts w:ascii="Arial" w:hAnsi="Arial" w:cs="Arial"/>
              </w:rPr>
              <w:t>Otter Tales printing</w:t>
            </w:r>
          </w:p>
        </w:tc>
        <w:tc>
          <w:tcPr>
            <w:tcW w:w="1838" w:type="dxa"/>
          </w:tcPr>
          <w:p w14:paraId="524EDC14" w14:textId="1525D8C4" w:rsidR="00517451" w:rsidRPr="00E27639" w:rsidRDefault="00390429" w:rsidP="00476DD0">
            <w:pPr>
              <w:rPr>
                <w:rFonts w:ascii="Arial" w:hAnsi="Arial" w:cs="Arial"/>
              </w:rPr>
            </w:pPr>
            <w:r w:rsidRPr="00E27639">
              <w:rPr>
                <w:rFonts w:ascii="Arial" w:hAnsi="Arial" w:cs="Arial"/>
              </w:rPr>
              <w:t>£233.44</w:t>
            </w:r>
          </w:p>
        </w:tc>
      </w:tr>
      <w:tr w:rsidR="00390429" w:rsidRPr="00E27639" w14:paraId="441A4F81" w14:textId="77777777" w:rsidTr="00CB0616">
        <w:tc>
          <w:tcPr>
            <w:tcW w:w="4536" w:type="dxa"/>
          </w:tcPr>
          <w:p w14:paraId="235C361B" w14:textId="596AD646" w:rsidR="00390429" w:rsidRPr="00E27639" w:rsidRDefault="00390429" w:rsidP="00476DD0">
            <w:pPr>
              <w:rPr>
                <w:rFonts w:ascii="Arial" w:hAnsi="Arial" w:cs="Arial"/>
              </w:rPr>
            </w:pPr>
            <w:r w:rsidRPr="00E27639">
              <w:rPr>
                <w:rFonts w:ascii="Arial" w:hAnsi="Arial" w:cs="Arial"/>
              </w:rPr>
              <w:t>Repair to bollard</w:t>
            </w:r>
          </w:p>
        </w:tc>
        <w:tc>
          <w:tcPr>
            <w:tcW w:w="2693" w:type="dxa"/>
          </w:tcPr>
          <w:p w14:paraId="23947D48" w14:textId="1D04AB01" w:rsidR="00390429" w:rsidRPr="00E27639" w:rsidRDefault="00390429" w:rsidP="00476DD0">
            <w:pPr>
              <w:rPr>
                <w:rFonts w:ascii="Arial" w:hAnsi="Arial" w:cs="Arial"/>
              </w:rPr>
            </w:pPr>
            <w:r w:rsidRPr="00E27639">
              <w:rPr>
                <w:rFonts w:ascii="Arial" w:hAnsi="Arial" w:cs="Arial"/>
              </w:rPr>
              <w:t>James Whitcombe</w:t>
            </w:r>
          </w:p>
        </w:tc>
        <w:tc>
          <w:tcPr>
            <w:tcW w:w="1838" w:type="dxa"/>
          </w:tcPr>
          <w:p w14:paraId="1296F3F9" w14:textId="72E3FA87" w:rsidR="00390429" w:rsidRPr="00E27639" w:rsidRDefault="00390429" w:rsidP="00476DD0">
            <w:pPr>
              <w:rPr>
                <w:rFonts w:ascii="Arial" w:hAnsi="Arial" w:cs="Arial"/>
              </w:rPr>
            </w:pPr>
            <w:r w:rsidRPr="00E27639">
              <w:rPr>
                <w:rFonts w:ascii="Arial" w:hAnsi="Arial" w:cs="Arial"/>
              </w:rPr>
              <w:t>£100.00</w:t>
            </w:r>
          </w:p>
        </w:tc>
      </w:tr>
      <w:tr w:rsidR="00390429" w:rsidRPr="00E27639" w14:paraId="2AEC1FB1" w14:textId="77777777" w:rsidTr="00CB0616">
        <w:tc>
          <w:tcPr>
            <w:tcW w:w="4536" w:type="dxa"/>
          </w:tcPr>
          <w:p w14:paraId="187ECD08" w14:textId="56440E33" w:rsidR="00390429" w:rsidRPr="00E27639" w:rsidRDefault="00390429" w:rsidP="00476DD0">
            <w:pPr>
              <w:rPr>
                <w:rFonts w:ascii="Arial" w:hAnsi="Arial" w:cs="Arial"/>
              </w:rPr>
            </w:pPr>
            <w:r w:rsidRPr="00E27639">
              <w:rPr>
                <w:rFonts w:ascii="Arial" w:hAnsi="Arial" w:cs="Arial"/>
              </w:rPr>
              <w:t>Repair to bollard</w:t>
            </w:r>
          </w:p>
        </w:tc>
        <w:tc>
          <w:tcPr>
            <w:tcW w:w="2693" w:type="dxa"/>
          </w:tcPr>
          <w:p w14:paraId="538C7616" w14:textId="036CC48C" w:rsidR="00390429" w:rsidRPr="00E27639" w:rsidRDefault="001A3779" w:rsidP="00476DD0">
            <w:pPr>
              <w:rPr>
                <w:rFonts w:ascii="Arial" w:hAnsi="Arial" w:cs="Arial"/>
              </w:rPr>
            </w:pPr>
            <w:r w:rsidRPr="00E27639">
              <w:rPr>
                <w:rFonts w:ascii="Arial" w:hAnsi="Arial" w:cs="Arial"/>
              </w:rPr>
              <w:t>MA Haggett</w:t>
            </w:r>
          </w:p>
        </w:tc>
        <w:tc>
          <w:tcPr>
            <w:tcW w:w="1838" w:type="dxa"/>
          </w:tcPr>
          <w:p w14:paraId="4E9AFD16" w14:textId="11BDBAEA" w:rsidR="00390429" w:rsidRPr="00E27639" w:rsidRDefault="001A3779" w:rsidP="00476DD0">
            <w:pPr>
              <w:rPr>
                <w:rFonts w:ascii="Arial" w:hAnsi="Arial" w:cs="Arial"/>
              </w:rPr>
            </w:pPr>
            <w:r w:rsidRPr="00E27639">
              <w:rPr>
                <w:rFonts w:ascii="Arial" w:hAnsi="Arial" w:cs="Arial"/>
              </w:rPr>
              <w:t>£175.00</w:t>
            </w:r>
          </w:p>
        </w:tc>
      </w:tr>
    </w:tbl>
    <w:p w14:paraId="58073A99" w14:textId="5D856BC9" w:rsidR="001E21D3" w:rsidRPr="00E27639" w:rsidRDefault="00265550" w:rsidP="001A3779">
      <w:pPr>
        <w:pStyle w:val="ListParagraph"/>
        <w:numPr>
          <w:ilvl w:val="0"/>
          <w:numId w:val="11"/>
        </w:numPr>
        <w:spacing w:line="240" w:lineRule="auto"/>
        <w:rPr>
          <w:rFonts w:ascii="Arial" w:hAnsi="Arial" w:cs="Arial"/>
        </w:rPr>
      </w:pPr>
      <w:r w:rsidRPr="00E27639">
        <w:rPr>
          <w:rFonts w:ascii="Arial" w:hAnsi="Arial" w:cs="Arial"/>
        </w:rPr>
        <w:t>Income received.</w:t>
      </w:r>
    </w:p>
    <w:p w14:paraId="1F600370" w14:textId="4FD958FC" w:rsidR="00265550" w:rsidRPr="00E27639" w:rsidRDefault="00265550" w:rsidP="00265550">
      <w:pPr>
        <w:pStyle w:val="ListParagraph"/>
        <w:numPr>
          <w:ilvl w:val="1"/>
          <w:numId w:val="11"/>
        </w:numPr>
        <w:spacing w:line="240" w:lineRule="auto"/>
        <w:rPr>
          <w:rFonts w:ascii="Arial" w:hAnsi="Arial" w:cs="Arial"/>
        </w:rPr>
      </w:pPr>
      <w:r w:rsidRPr="00E27639">
        <w:rPr>
          <w:rFonts w:ascii="Arial" w:hAnsi="Arial" w:cs="Arial"/>
        </w:rPr>
        <w:t>Interest received</w:t>
      </w:r>
      <w:r w:rsidRPr="00E27639">
        <w:rPr>
          <w:rFonts w:ascii="Arial" w:hAnsi="Arial" w:cs="Arial"/>
        </w:rPr>
        <w:tab/>
      </w:r>
      <w:r w:rsidRPr="00E27639">
        <w:rPr>
          <w:rFonts w:ascii="Arial" w:hAnsi="Arial" w:cs="Arial"/>
        </w:rPr>
        <w:tab/>
      </w:r>
      <w:r w:rsidRPr="00E27639">
        <w:rPr>
          <w:rFonts w:ascii="Arial" w:hAnsi="Arial" w:cs="Arial"/>
        </w:rPr>
        <w:tab/>
      </w:r>
      <w:r w:rsidRPr="00E27639">
        <w:rPr>
          <w:rFonts w:ascii="Arial" w:hAnsi="Arial" w:cs="Arial"/>
        </w:rPr>
        <w:tab/>
      </w:r>
      <w:r w:rsidRPr="00E27639">
        <w:rPr>
          <w:rFonts w:ascii="Arial" w:hAnsi="Arial" w:cs="Arial"/>
        </w:rPr>
        <w:tab/>
      </w:r>
      <w:r w:rsidRPr="00E27639">
        <w:rPr>
          <w:rFonts w:ascii="Arial" w:hAnsi="Arial" w:cs="Arial"/>
        </w:rPr>
        <w:tab/>
      </w:r>
      <w:r w:rsidR="00CB0616" w:rsidRPr="00E27639">
        <w:rPr>
          <w:rFonts w:ascii="Arial" w:hAnsi="Arial" w:cs="Arial"/>
        </w:rPr>
        <w:tab/>
        <w:t xml:space="preserve"> </w:t>
      </w:r>
      <w:r w:rsidRPr="00E27639">
        <w:rPr>
          <w:rFonts w:ascii="Arial" w:hAnsi="Arial" w:cs="Arial"/>
        </w:rPr>
        <w:t>£</w:t>
      </w:r>
      <w:r w:rsidR="001A3779" w:rsidRPr="00E27639">
        <w:rPr>
          <w:rFonts w:ascii="Arial" w:hAnsi="Arial" w:cs="Arial"/>
        </w:rPr>
        <w:t>39.58</w:t>
      </w:r>
    </w:p>
    <w:p w14:paraId="0FBD43DA" w14:textId="6E00C6EB" w:rsidR="002321C9" w:rsidRPr="00E27639" w:rsidRDefault="002321C9" w:rsidP="002321C9">
      <w:pPr>
        <w:pStyle w:val="ListParagraph"/>
        <w:numPr>
          <w:ilvl w:val="0"/>
          <w:numId w:val="11"/>
        </w:numPr>
        <w:spacing w:line="240" w:lineRule="auto"/>
        <w:rPr>
          <w:rFonts w:ascii="Arial" w:hAnsi="Arial" w:cs="Arial"/>
        </w:rPr>
      </w:pPr>
      <w:r w:rsidRPr="00E27639">
        <w:rPr>
          <w:rFonts w:ascii="Arial" w:hAnsi="Arial" w:cs="Arial"/>
        </w:rPr>
        <w:t xml:space="preserve">Cllr Dodge asked about the Parish Online subscription and if we were using it.  He was </w:t>
      </w:r>
      <w:r w:rsidR="000E1358" w:rsidRPr="00E27639">
        <w:rPr>
          <w:rFonts w:ascii="Arial" w:hAnsi="Arial" w:cs="Arial"/>
        </w:rPr>
        <w:t xml:space="preserve">advised that it is helpful when looking up various bits of historic information about the village.  Cllr </w:t>
      </w:r>
      <w:r w:rsidR="00C74BDF" w:rsidRPr="00E27639">
        <w:rPr>
          <w:rFonts w:ascii="Arial" w:hAnsi="Arial" w:cs="Arial"/>
        </w:rPr>
        <w:t>Haycroft said that he would appreciate access to the information if possible.</w:t>
      </w:r>
    </w:p>
    <w:p w14:paraId="68D992F2" w14:textId="55671FC3" w:rsidR="009B27E6" w:rsidRPr="00E27639" w:rsidRDefault="009B27E6" w:rsidP="002321C9">
      <w:pPr>
        <w:pStyle w:val="ListParagraph"/>
        <w:numPr>
          <w:ilvl w:val="0"/>
          <w:numId w:val="11"/>
        </w:numPr>
        <w:spacing w:line="240" w:lineRule="auto"/>
        <w:rPr>
          <w:rFonts w:ascii="Arial" w:hAnsi="Arial" w:cs="Arial"/>
        </w:rPr>
      </w:pPr>
      <w:r w:rsidRPr="00E27639">
        <w:rPr>
          <w:rFonts w:ascii="Arial" w:hAnsi="Arial" w:cs="Arial"/>
        </w:rPr>
        <w:t xml:space="preserve">It was AGREED to </w:t>
      </w:r>
      <w:r w:rsidR="00AF5A78" w:rsidRPr="00E27639">
        <w:rPr>
          <w:rFonts w:ascii="Arial" w:hAnsi="Arial" w:cs="Arial"/>
        </w:rPr>
        <w:t>spend</w:t>
      </w:r>
      <w:r w:rsidRPr="00E27639">
        <w:rPr>
          <w:rFonts w:ascii="Arial" w:hAnsi="Arial" w:cs="Arial"/>
        </w:rPr>
        <w:t xml:space="preserve"> CIL </w:t>
      </w:r>
      <w:r w:rsidR="008D5AC5" w:rsidRPr="00E27639">
        <w:rPr>
          <w:rFonts w:ascii="Arial" w:hAnsi="Arial" w:cs="Arial"/>
        </w:rPr>
        <w:t xml:space="preserve">levy Annual Return </w:t>
      </w:r>
      <w:r w:rsidRPr="00E27639">
        <w:rPr>
          <w:rFonts w:ascii="Arial" w:hAnsi="Arial" w:cs="Arial"/>
        </w:rPr>
        <w:t xml:space="preserve">money </w:t>
      </w:r>
      <w:r w:rsidR="008D5AC5" w:rsidRPr="00E27639">
        <w:rPr>
          <w:rFonts w:ascii="Arial" w:hAnsi="Arial" w:cs="Arial"/>
        </w:rPr>
        <w:t>on refurbishing the village bus shelter</w:t>
      </w:r>
    </w:p>
    <w:p w14:paraId="40321D97" w14:textId="4E1499B2" w:rsidR="00CF5968" w:rsidRPr="00E27639" w:rsidRDefault="00CF5968" w:rsidP="00595EA4">
      <w:pPr>
        <w:pStyle w:val="Heading3"/>
        <w:rPr>
          <w:rFonts w:ascii="Arial" w:hAnsi="Arial" w:cs="Arial"/>
        </w:rPr>
      </w:pPr>
      <w:r w:rsidRPr="00E27639">
        <w:rPr>
          <w:rFonts w:ascii="Arial" w:hAnsi="Arial" w:cs="Arial"/>
        </w:rPr>
        <w:t>1</w:t>
      </w:r>
      <w:r w:rsidR="00B746DB" w:rsidRPr="00E27639">
        <w:rPr>
          <w:rFonts w:ascii="Arial" w:hAnsi="Arial" w:cs="Arial"/>
        </w:rPr>
        <w:t>79</w:t>
      </w:r>
      <w:r w:rsidRPr="00E27639">
        <w:rPr>
          <w:rFonts w:ascii="Arial" w:hAnsi="Arial" w:cs="Arial"/>
        </w:rPr>
        <w:t xml:space="preserve">/25.  </w:t>
      </w:r>
      <w:r w:rsidR="004C3F92" w:rsidRPr="00E27639">
        <w:rPr>
          <w:rFonts w:ascii="Arial" w:hAnsi="Arial" w:cs="Arial"/>
        </w:rPr>
        <w:t>Parish Clerk Brief</w:t>
      </w:r>
    </w:p>
    <w:p w14:paraId="6CF92B7D" w14:textId="1D7799D4" w:rsidR="000200CD" w:rsidRPr="00E27639" w:rsidRDefault="008E09C4" w:rsidP="000200CD">
      <w:pPr>
        <w:rPr>
          <w:rFonts w:ascii="Arial" w:hAnsi="Arial" w:cs="Arial"/>
        </w:rPr>
      </w:pPr>
      <w:r w:rsidRPr="00E27639">
        <w:rPr>
          <w:rFonts w:ascii="Arial" w:hAnsi="Arial" w:cs="Arial"/>
        </w:rPr>
        <w:t xml:space="preserve">Members were briefed regarding matters currently being dealt with.  </w:t>
      </w:r>
      <w:r w:rsidR="000200CD" w:rsidRPr="00E27639">
        <w:rPr>
          <w:rFonts w:ascii="Arial" w:hAnsi="Arial" w:cs="Arial"/>
        </w:rPr>
        <w:t xml:space="preserve">See attached </w:t>
      </w:r>
      <w:r w:rsidR="00B66BAC" w:rsidRPr="00E27639">
        <w:rPr>
          <w:rFonts w:ascii="Arial" w:hAnsi="Arial" w:cs="Arial"/>
        </w:rPr>
        <w:t>at Annex A</w:t>
      </w:r>
    </w:p>
    <w:p w14:paraId="5FBD23D7" w14:textId="411B6E45" w:rsidR="008E09C4" w:rsidRPr="00E27639" w:rsidRDefault="00B57CB7" w:rsidP="00000BBE">
      <w:pPr>
        <w:pStyle w:val="ListParagraph"/>
        <w:numPr>
          <w:ilvl w:val="0"/>
          <w:numId w:val="31"/>
        </w:numPr>
        <w:spacing w:after="0" w:line="240" w:lineRule="auto"/>
        <w:rPr>
          <w:rFonts w:ascii="Arial" w:hAnsi="Arial" w:cs="Arial"/>
        </w:rPr>
      </w:pPr>
      <w:r w:rsidRPr="00E27639">
        <w:rPr>
          <w:rFonts w:ascii="Arial" w:hAnsi="Arial" w:cs="Arial"/>
        </w:rPr>
        <w:t xml:space="preserve">It was </w:t>
      </w:r>
      <w:r w:rsidR="00C848D8" w:rsidRPr="00E27639">
        <w:rPr>
          <w:rFonts w:ascii="Arial" w:hAnsi="Arial" w:cs="Arial"/>
        </w:rPr>
        <w:t>unanimously</w:t>
      </w:r>
      <w:r w:rsidRPr="00E27639">
        <w:rPr>
          <w:rFonts w:ascii="Arial" w:hAnsi="Arial" w:cs="Arial"/>
        </w:rPr>
        <w:t xml:space="preserve"> AGREED that </w:t>
      </w:r>
      <w:r w:rsidR="00AD7897" w:rsidRPr="00E27639">
        <w:rPr>
          <w:rFonts w:ascii="Arial" w:hAnsi="Arial" w:cs="Arial"/>
        </w:rPr>
        <w:t xml:space="preserve">Somerset Council Planning Office should be notified of the </w:t>
      </w:r>
      <w:r w:rsidR="00C848D8" w:rsidRPr="00E27639">
        <w:rPr>
          <w:rFonts w:ascii="Arial" w:hAnsi="Arial" w:cs="Arial"/>
        </w:rPr>
        <w:t>current situation</w:t>
      </w:r>
      <w:r w:rsidR="005E5A57" w:rsidRPr="00E27639">
        <w:rPr>
          <w:rFonts w:ascii="Arial" w:hAnsi="Arial" w:cs="Arial"/>
        </w:rPr>
        <w:t xml:space="preserve"> and potential breach of planning conditions</w:t>
      </w:r>
      <w:r w:rsidR="000F201D">
        <w:rPr>
          <w:rFonts w:ascii="Arial" w:hAnsi="Arial" w:cs="Arial"/>
        </w:rPr>
        <w:t xml:space="preserve"> regarding the Anchor Inn.</w:t>
      </w:r>
    </w:p>
    <w:p w14:paraId="7E99051C" w14:textId="40E99296" w:rsidR="00DA4169" w:rsidRDefault="00DA4169" w:rsidP="00000BBE">
      <w:pPr>
        <w:pStyle w:val="ListParagraph"/>
        <w:spacing w:after="0" w:line="240" w:lineRule="auto"/>
        <w:ind w:left="1080"/>
        <w:jc w:val="right"/>
        <w:rPr>
          <w:rFonts w:ascii="Arial" w:hAnsi="Arial" w:cs="Arial"/>
        </w:rPr>
      </w:pPr>
      <w:r w:rsidRPr="00E27639">
        <w:rPr>
          <w:rFonts w:ascii="Arial" w:hAnsi="Arial" w:cs="Arial"/>
        </w:rPr>
        <w:t>Cllr</w:t>
      </w:r>
      <w:r w:rsidR="0015576C">
        <w:rPr>
          <w:rFonts w:ascii="Arial" w:hAnsi="Arial" w:cs="Arial"/>
        </w:rPr>
        <w:t xml:space="preserve"> Caswell </w:t>
      </w:r>
      <w:r w:rsidRPr="00E27639">
        <w:rPr>
          <w:rFonts w:ascii="Arial" w:hAnsi="Arial" w:cs="Arial"/>
        </w:rPr>
        <w:t xml:space="preserve">left the meeting </w:t>
      </w:r>
      <w:r w:rsidR="008E09C4" w:rsidRPr="00E27639">
        <w:rPr>
          <w:rFonts w:ascii="Arial" w:hAnsi="Arial" w:cs="Arial"/>
        </w:rPr>
        <w:t>2000</w:t>
      </w:r>
    </w:p>
    <w:p w14:paraId="56868C6A" w14:textId="77777777" w:rsidR="000F201D" w:rsidRPr="00E27639" w:rsidRDefault="000F201D" w:rsidP="00000BBE">
      <w:pPr>
        <w:pStyle w:val="ListParagraph"/>
        <w:spacing w:after="0" w:line="240" w:lineRule="auto"/>
        <w:ind w:left="1080"/>
        <w:jc w:val="right"/>
        <w:rPr>
          <w:rFonts w:ascii="Arial" w:hAnsi="Arial" w:cs="Arial"/>
        </w:rPr>
      </w:pPr>
    </w:p>
    <w:p w14:paraId="21EC0B11" w14:textId="57E74980" w:rsidR="00F05113" w:rsidRPr="00E27639" w:rsidRDefault="00300072" w:rsidP="00000BBE">
      <w:pPr>
        <w:pStyle w:val="ListParagraph"/>
        <w:numPr>
          <w:ilvl w:val="0"/>
          <w:numId w:val="31"/>
        </w:numPr>
        <w:spacing w:after="0" w:line="240" w:lineRule="auto"/>
        <w:rPr>
          <w:rFonts w:ascii="Arial" w:hAnsi="Arial" w:cs="Arial"/>
        </w:rPr>
      </w:pPr>
      <w:r w:rsidRPr="00E27639">
        <w:rPr>
          <w:rFonts w:ascii="Arial" w:hAnsi="Arial" w:cs="Arial"/>
        </w:rPr>
        <w:t xml:space="preserve">Action was AGREED to contact the boat club to find out who has been carrying out works on the embankment of the pill as this is PC land.  </w:t>
      </w:r>
      <w:r w:rsidR="00000BBE" w:rsidRPr="00E27639">
        <w:rPr>
          <w:rFonts w:ascii="Arial" w:hAnsi="Arial" w:cs="Arial"/>
        </w:rPr>
        <w:t>Advise that the area is to be cleared of all debris and get the names of those who have boats moored on the embankment.</w:t>
      </w:r>
    </w:p>
    <w:p w14:paraId="26F3B7E1" w14:textId="501DC86A" w:rsidR="000C2C08" w:rsidRPr="00E27639" w:rsidRDefault="001D5778" w:rsidP="00000BBE">
      <w:pPr>
        <w:pStyle w:val="ListParagraph"/>
        <w:numPr>
          <w:ilvl w:val="0"/>
          <w:numId w:val="31"/>
        </w:numPr>
        <w:spacing w:after="0" w:line="240" w:lineRule="auto"/>
        <w:rPr>
          <w:rFonts w:ascii="Arial" w:hAnsi="Arial" w:cs="Arial"/>
        </w:rPr>
      </w:pPr>
      <w:r w:rsidRPr="00E27639">
        <w:rPr>
          <w:rFonts w:ascii="Arial" w:hAnsi="Arial" w:cs="Arial"/>
        </w:rPr>
        <w:t>Mr Bob Birkenhead has AGREED to become the Councils Representative on the SSG Committee.</w:t>
      </w:r>
    </w:p>
    <w:p w14:paraId="36CEEC01" w14:textId="77777777" w:rsidR="00000BBE" w:rsidRPr="00E27639" w:rsidRDefault="00000BBE" w:rsidP="00000BBE">
      <w:pPr>
        <w:pStyle w:val="ListParagraph"/>
        <w:spacing w:after="0" w:line="240" w:lineRule="auto"/>
        <w:ind w:left="1080"/>
        <w:rPr>
          <w:rFonts w:ascii="Arial" w:hAnsi="Arial" w:cs="Arial"/>
        </w:rPr>
      </w:pPr>
    </w:p>
    <w:p w14:paraId="193C08D2" w14:textId="6F2DC105" w:rsidR="00613EBB" w:rsidRPr="00E27639" w:rsidRDefault="00E96F1F" w:rsidP="00613EBB">
      <w:pPr>
        <w:pStyle w:val="Heading3"/>
        <w:spacing w:before="0" w:line="240" w:lineRule="auto"/>
        <w:rPr>
          <w:rFonts w:ascii="Arial" w:hAnsi="Arial" w:cs="Arial"/>
        </w:rPr>
      </w:pPr>
      <w:r w:rsidRPr="00E27639">
        <w:rPr>
          <w:rFonts w:ascii="Arial" w:hAnsi="Arial" w:cs="Arial"/>
        </w:rPr>
        <w:t>180/25</w:t>
      </w:r>
      <w:r w:rsidR="00B277F2" w:rsidRPr="00E27639">
        <w:rPr>
          <w:rFonts w:ascii="Arial" w:hAnsi="Arial" w:cs="Arial"/>
        </w:rPr>
        <w:t xml:space="preserve">.  </w:t>
      </w:r>
      <w:r w:rsidR="00F3502A" w:rsidRPr="00E27639">
        <w:rPr>
          <w:rFonts w:ascii="Arial" w:hAnsi="Arial" w:cs="Arial"/>
        </w:rPr>
        <w:t xml:space="preserve">Proposed </w:t>
      </w:r>
      <w:r w:rsidR="00B277F2" w:rsidRPr="00E27639">
        <w:rPr>
          <w:rFonts w:ascii="Arial" w:hAnsi="Arial" w:cs="Arial"/>
        </w:rPr>
        <w:t>Local Boundary Changes</w:t>
      </w:r>
    </w:p>
    <w:p w14:paraId="4A4437B9" w14:textId="05A740C8" w:rsidR="008B495B" w:rsidRPr="00E27639" w:rsidRDefault="008B495B" w:rsidP="008B495B">
      <w:pPr>
        <w:spacing w:after="0" w:line="240" w:lineRule="auto"/>
        <w:rPr>
          <w:rFonts w:ascii="Arial" w:hAnsi="Arial" w:cs="Arial"/>
        </w:rPr>
      </w:pPr>
      <w:r w:rsidRPr="00E27639">
        <w:rPr>
          <w:rFonts w:ascii="Arial" w:hAnsi="Arial" w:cs="Arial"/>
        </w:rPr>
        <w:t xml:space="preserve">Consideration was given to an email circulated dated the 26/11/25 from Dowsborough LCN regarding the Local Government Boundary Commission </w:t>
      </w:r>
      <w:r w:rsidR="0024273B" w:rsidRPr="00E27639">
        <w:rPr>
          <w:rFonts w:ascii="Arial" w:hAnsi="Arial" w:cs="Arial"/>
        </w:rPr>
        <w:t>for</w:t>
      </w:r>
      <w:r w:rsidRPr="00E27639">
        <w:rPr>
          <w:rFonts w:ascii="Arial" w:hAnsi="Arial" w:cs="Arial"/>
        </w:rPr>
        <w:t xml:space="preserve"> England reopening its consultation on proposed new division boundaries for Somerset Council.  Residents and local organisations </w:t>
      </w:r>
      <w:r w:rsidR="00DA2766" w:rsidRPr="00E27639">
        <w:rPr>
          <w:rFonts w:ascii="Arial" w:hAnsi="Arial" w:cs="Arial"/>
        </w:rPr>
        <w:t>have been</w:t>
      </w:r>
      <w:r w:rsidR="000B52E0" w:rsidRPr="00E27639">
        <w:rPr>
          <w:rFonts w:ascii="Arial" w:hAnsi="Arial" w:cs="Arial"/>
        </w:rPr>
        <w:t xml:space="preserve"> </w:t>
      </w:r>
      <w:r w:rsidRPr="00E27639">
        <w:rPr>
          <w:rFonts w:ascii="Arial" w:hAnsi="Arial" w:cs="Arial"/>
        </w:rPr>
        <w:t xml:space="preserve">invited to share their view with a consultation running from 25th November until the </w:t>
      </w:r>
      <w:r w:rsidR="0024273B" w:rsidRPr="00E27639">
        <w:rPr>
          <w:rFonts w:ascii="Arial" w:hAnsi="Arial" w:cs="Arial"/>
        </w:rPr>
        <w:t>14th of</w:t>
      </w:r>
      <w:r w:rsidRPr="00E27639">
        <w:rPr>
          <w:rFonts w:ascii="Arial" w:hAnsi="Arial" w:cs="Arial"/>
        </w:rPr>
        <w:t xml:space="preserve"> January 2026.</w:t>
      </w:r>
      <w:r w:rsidR="00DA2766" w:rsidRPr="00E27639">
        <w:rPr>
          <w:rFonts w:ascii="Arial" w:hAnsi="Arial" w:cs="Arial"/>
        </w:rPr>
        <w:t xml:space="preserve">  Cllr Parker suggested that </w:t>
      </w:r>
      <w:r w:rsidR="00435A19" w:rsidRPr="00E27639">
        <w:rPr>
          <w:rFonts w:ascii="Arial" w:hAnsi="Arial" w:cs="Arial"/>
        </w:rPr>
        <w:t>consideration</w:t>
      </w:r>
      <w:r w:rsidR="00DA2766" w:rsidRPr="00E27639">
        <w:rPr>
          <w:rFonts w:ascii="Arial" w:hAnsi="Arial" w:cs="Arial"/>
        </w:rPr>
        <w:t xml:space="preserve"> should be given to </w:t>
      </w:r>
      <w:r w:rsidR="004666CB" w:rsidRPr="00E27639">
        <w:rPr>
          <w:rFonts w:ascii="Arial" w:hAnsi="Arial" w:cs="Arial"/>
        </w:rPr>
        <w:t>asking for the southern boundary in Estuary Park be moved further towards Cannington</w:t>
      </w:r>
      <w:r w:rsidR="000B52E0" w:rsidRPr="00E27639">
        <w:rPr>
          <w:rFonts w:ascii="Arial" w:hAnsi="Arial" w:cs="Arial"/>
        </w:rPr>
        <w:t xml:space="preserve"> and it is important to consider the long term rather</w:t>
      </w:r>
      <w:r w:rsidR="00B277F2" w:rsidRPr="00E27639">
        <w:rPr>
          <w:rFonts w:ascii="Arial" w:hAnsi="Arial" w:cs="Arial"/>
        </w:rPr>
        <w:t xml:space="preserve"> just short term.</w:t>
      </w:r>
      <w:r w:rsidR="001A2017" w:rsidRPr="00E27639">
        <w:rPr>
          <w:rFonts w:ascii="Arial" w:hAnsi="Arial" w:cs="Arial"/>
        </w:rPr>
        <w:t xml:space="preserve">  Proposal to be submitted for the next meeting.</w:t>
      </w:r>
    </w:p>
    <w:p w14:paraId="12FF214B" w14:textId="77777777" w:rsidR="00661F3C" w:rsidRPr="00E27639" w:rsidRDefault="00661F3C" w:rsidP="008B495B">
      <w:pPr>
        <w:spacing w:after="0" w:line="240" w:lineRule="auto"/>
        <w:rPr>
          <w:rFonts w:ascii="Arial" w:hAnsi="Arial" w:cs="Arial"/>
        </w:rPr>
      </w:pPr>
    </w:p>
    <w:p w14:paraId="64009133" w14:textId="04219962" w:rsidR="00661F3C" w:rsidRPr="00E27639" w:rsidRDefault="00661F3C" w:rsidP="008B495B">
      <w:pPr>
        <w:spacing w:after="0" w:line="240" w:lineRule="auto"/>
        <w:rPr>
          <w:rFonts w:ascii="Arial" w:eastAsiaTheme="majorEastAsia" w:hAnsi="Arial" w:cs="Arial"/>
          <w:b/>
          <w:bCs/>
          <w:color w:val="4F81BD" w:themeColor="accent1"/>
        </w:rPr>
      </w:pPr>
      <w:r w:rsidRPr="00E27639">
        <w:rPr>
          <w:rFonts w:ascii="Arial" w:eastAsiaTheme="majorEastAsia" w:hAnsi="Arial" w:cs="Arial"/>
          <w:b/>
          <w:bCs/>
          <w:color w:val="4F81BD" w:themeColor="accent1"/>
        </w:rPr>
        <w:t>181/25 Flooding/Emergency Plan</w:t>
      </w:r>
    </w:p>
    <w:p w14:paraId="399A76F6" w14:textId="2B6469DE" w:rsidR="00661F3C" w:rsidRPr="00E27639" w:rsidRDefault="009C2604" w:rsidP="008B495B">
      <w:pPr>
        <w:spacing w:after="0" w:line="240" w:lineRule="auto"/>
        <w:rPr>
          <w:rFonts w:ascii="Arial" w:eastAsiaTheme="majorEastAsia" w:hAnsi="Arial" w:cs="Arial"/>
        </w:rPr>
      </w:pPr>
      <w:r w:rsidRPr="00E27639">
        <w:rPr>
          <w:rFonts w:ascii="Arial" w:eastAsiaTheme="majorEastAsia" w:hAnsi="Arial" w:cs="Arial"/>
        </w:rPr>
        <w:t>Matters discussed under Clerks Brief</w:t>
      </w:r>
    </w:p>
    <w:p w14:paraId="5BBE9A74" w14:textId="77777777" w:rsidR="009C2604" w:rsidRPr="00E27639" w:rsidRDefault="009C2604" w:rsidP="008B495B">
      <w:pPr>
        <w:spacing w:after="0" w:line="240" w:lineRule="auto"/>
        <w:rPr>
          <w:rFonts w:ascii="Arial" w:eastAsiaTheme="majorEastAsia" w:hAnsi="Arial" w:cs="Arial"/>
        </w:rPr>
      </w:pPr>
    </w:p>
    <w:p w14:paraId="1B9301F7" w14:textId="1189409D" w:rsidR="009C2604" w:rsidRPr="00E27639" w:rsidRDefault="00B44AE9" w:rsidP="008B495B">
      <w:pPr>
        <w:spacing w:after="0" w:line="240" w:lineRule="auto"/>
        <w:rPr>
          <w:rFonts w:ascii="Arial" w:eastAsiaTheme="majorEastAsia" w:hAnsi="Arial" w:cs="Arial"/>
          <w:b/>
          <w:bCs/>
          <w:color w:val="4F81BD" w:themeColor="accent1"/>
        </w:rPr>
      </w:pPr>
      <w:r w:rsidRPr="00E27639">
        <w:rPr>
          <w:rFonts w:ascii="Arial" w:eastAsiaTheme="majorEastAsia" w:hAnsi="Arial" w:cs="Arial"/>
          <w:b/>
          <w:bCs/>
          <w:color w:val="4F81BD" w:themeColor="accent1"/>
        </w:rPr>
        <w:t>182/25 Highways</w:t>
      </w:r>
    </w:p>
    <w:p w14:paraId="309848E2" w14:textId="5EE71D6C" w:rsidR="00B44AE9" w:rsidRPr="00E27639" w:rsidRDefault="00B44AE9" w:rsidP="008B495B">
      <w:pPr>
        <w:spacing w:after="0" w:line="240" w:lineRule="auto"/>
        <w:rPr>
          <w:rFonts w:ascii="Arial" w:eastAsiaTheme="majorEastAsia" w:hAnsi="Arial" w:cs="Arial"/>
        </w:rPr>
      </w:pPr>
      <w:r w:rsidRPr="00E27639">
        <w:rPr>
          <w:rFonts w:ascii="Arial" w:eastAsiaTheme="majorEastAsia" w:hAnsi="Arial" w:cs="Arial"/>
        </w:rPr>
        <w:t>Matters discussed under Clerks Brief</w:t>
      </w:r>
    </w:p>
    <w:p w14:paraId="74790D2C" w14:textId="77777777" w:rsidR="008A3EFA" w:rsidRPr="00E27639" w:rsidRDefault="008A3EFA" w:rsidP="00B03A72">
      <w:pPr>
        <w:pStyle w:val="Heading3"/>
        <w:spacing w:before="0" w:line="240" w:lineRule="auto"/>
        <w:rPr>
          <w:rFonts w:ascii="Arial" w:hAnsi="Arial" w:cs="Arial"/>
        </w:rPr>
      </w:pPr>
    </w:p>
    <w:p w14:paraId="2D9FAE0C" w14:textId="37E1BC62" w:rsidR="00B03A72" w:rsidRPr="00E27639" w:rsidRDefault="00C93C11" w:rsidP="00B03A72">
      <w:pPr>
        <w:pStyle w:val="Heading3"/>
        <w:spacing w:before="0" w:line="240" w:lineRule="auto"/>
        <w:rPr>
          <w:rFonts w:ascii="Arial" w:hAnsi="Arial" w:cs="Arial"/>
        </w:rPr>
      </w:pPr>
      <w:r w:rsidRPr="00E27639">
        <w:rPr>
          <w:rFonts w:ascii="Arial" w:hAnsi="Arial" w:cs="Arial"/>
        </w:rPr>
        <w:t>183/25 Enhancements</w:t>
      </w:r>
    </w:p>
    <w:p w14:paraId="5806F001" w14:textId="1D9724B4" w:rsidR="00C93C11" w:rsidRPr="00E27639" w:rsidRDefault="008C047C" w:rsidP="004A30AD">
      <w:pPr>
        <w:pStyle w:val="ListParagraph"/>
        <w:numPr>
          <w:ilvl w:val="0"/>
          <w:numId w:val="33"/>
        </w:numPr>
        <w:spacing w:after="0" w:line="240" w:lineRule="auto"/>
        <w:ind w:left="1134"/>
        <w:rPr>
          <w:rFonts w:ascii="Arial" w:hAnsi="Arial" w:cs="Arial"/>
        </w:rPr>
      </w:pPr>
      <w:r w:rsidRPr="00E27639">
        <w:rPr>
          <w:rFonts w:ascii="Arial" w:hAnsi="Arial" w:cs="Arial"/>
        </w:rPr>
        <w:t xml:space="preserve">Cllr Parker expressed his concerns regarding the Hornbeams off Wharf Road </w:t>
      </w:r>
      <w:r w:rsidR="00220CFA">
        <w:rPr>
          <w:rFonts w:ascii="Arial" w:hAnsi="Arial" w:cs="Arial"/>
        </w:rPr>
        <w:t xml:space="preserve">on the small area within Estuary Park </w:t>
      </w:r>
      <w:r w:rsidR="00421B24" w:rsidRPr="00E27639">
        <w:rPr>
          <w:rFonts w:ascii="Arial" w:hAnsi="Arial" w:cs="Arial"/>
        </w:rPr>
        <w:t xml:space="preserve">and contacting Highways to </w:t>
      </w:r>
      <w:r w:rsidR="00220CFA">
        <w:rPr>
          <w:rFonts w:ascii="Arial" w:hAnsi="Arial" w:cs="Arial"/>
        </w:rPr>
        <w:t>request that it is topped</w:t>
      </w:r>
      <w:r w:rsidR="00D674E0" w:rsidRPr="00E27639">
        <w:rPr>
          <w:rFonts w:ascii="Arial" w:hAnsi="Arial" w:cs="Arial"/>
        </w:rPr>
        <w:t>.</w:t>
      </w:r>
      <w:r w:rsidR="00931246">
        <w:rPr>
          <w:rFonts w:ascii="Arial" w:hAnsi="Arial" w:cs="Arial"/>
        </w:rPr>
        <w:t xml:space="preserve"> It was suggested that it would be prudent to speak to the </w:t>
      </w:r>
      <w:proofErr w:type="gramStart"/>
      <w:r w:rsidR="00931246">
        <w:rPr>
          <w:rFonts w:ascii="Arial" w:hAnsi="Arial" w:cs="Arial"/>
        </w:rPr>
        <w:t>home owner</w:t>
      </w:r>
      <w:proofErr w:type="gramEnd"/>
      <w:r w:rsidR="00931246">
        <w:rPr>
          <w:rFonts w:ascii="Arial" w:hAnsi="Arial" w:cs="Arial"/>
        </w:rPr>
        <w:t xml:space="preserve"> regarding this.</w:t>
      </w:r>
    </w:p>
    <w:p w14:paraId="3D34D8DF" w14:textId="4905A243" w:rsidR="00D674E0" w:rsidRPr="00E27639" w:rsidRDefault="00A82494" w:rsidP="004A30AD">
      <w:pPr>
        <w:pStyle w:val="ListParagraph"/>
        <w:numPr>
          <w:ilvl w:val="0"/>
          <w:numId w:val="33"/>
        </w:numPr>
        <w:spacing w:after="0" w:line="240" w:lineRule="auto"/>
        <w:ind w:left="1134"/>
        <w:rPr>
          <w:rFonts w:ascii="Arial" w:hAnsi="Arial" w:cs="Arial"/>
        </w:rPr>
      </w:pPr>
      <w:r w:rsidRPr="00E27639">
        <w:rPr>
          <w:rFonts w:ascii="Arial" w:hAnsi="Arial" w:cs="Arial"/>
        </w:rPr>
        <w:t>Action regarding the Pill approved earlier in the meeting</w:t>
      </w:r>
    </w:p>
    <w:p w14:paraId="3453FB9C" w14:textId="2423C938" w:rsidR="00A82494" w:rsidRPr="00E27639" w:rsidRDefault="00650D42" w:rsidP="004A30AD">
      <w:pPr>
        <w:pStyle w:val="ListParagraph"/>
        <w:numPr>
          <w:ilvl w:val="0"/>
          <w:numId w:val="33"/>
        </w:numPr>
        <w:spacing w:after="0" w:line="240" w:lineRule="auto"/>
        <w:ind w:left="1134"/>
        <w:rPr>
          <w:rFonts w:ascii="Arial" w:hAnsi="Arial" w:cs="Arial"/>
        </w:rPr>
      </w:pPr>
      <w:r w:rsidRPr="00E27639">
        <w:rPr>
          <w:rFonts w:ascii="Arial" w:hAnsi="Arial" w:cs="Arial"/>
        </w:rPr>
        <w:lastRenderedPageBreak/>
        <w:t>Spending of CIL money on refurbishment of the bus shelter approved earlier in the meeting.</w:t>
      </w:r>
    </w:p>
    <w:p w14:paraId="46BBC99E" w14:textId="77777777" w:rsidR="00E84440" w:rsidRPr="00E27639" w:rsidRDefault="00E84440" w:rsidP="00E84440">
      <w:pPr>
        <w:spacing w:after="0" w:line="240" w:lineRule="auto"/>
        <w:rPr>
          <w:rFonts w:ascii="Arial" w:hAnsi="Arial" w:cs="Arial"/>
        </w:rPr>
      </w:pPr>
    </w:p>
    <w:p w14:paraId="41364ED1" w14:textId="676A8900" w:rsidR="00214578" w:rsidRPr="00E27639" w:rsidRDefault="00E84440" w:rsidP="00214578">
      <w:pPr>
        <w:spacing w:after="0" w:line="240" w:lineRule="auto"/>
        <w:rPr>
          <w:rFonts w:ascii="Arial" w:hAnsi="Arial" w:cs="Arial"/>
          <w:b/>
          <w:bCs/>
          <w:color w:val="548DD4" w:themeColor="text2" w:themeTint="99"/>
        </w:rPr>
      </w:pPr>
      <w:r w:rsidRPr="00E27639">
        <w:rPr>
          <w:rFonts w:ascii="Arial" w:hAnsi="Arial" w:cs="Arial"/>
          <w:b/>
          <w:bCs/>
          <w:color w:val="548DD4" w:themeColor="text2" w:themeTint="99"/>
        </w:rPr>
        <w:t>184/25 Reports of Representatives</w:t>
      </w:r>
    </w:p>
    <w:p w14:paraId="1FA61EF6" w14:textId="0163C7EF" w:rsidR="002742E8" w:rsidRPr="00E27639" w:rsidRDefault="002742E8" w:rsidP="00214578">
      <w:pPr>
        <w:spacing w:after="0" w:line="240" w:lineRule="auto"/>
        <w:rPr>
          <w:rFonts w:ascii="Arial" w:hAnsi="Arial" w:cs="Arial"/>
        </w:rPr>
      </w:pPr>
      <w:r w:rsidRPr="00E27639">
        <w:rPr>
          <w:rFonts w:ascii="Arial" w:hAnsi="Arial" w:cs="Arial"/>
        </w:rPr>
        <w:t>See attached reports in Annex B</w:t>
      </w:r>
    </w:p>
    <w:p w14:paraId="429A6E44" w14:textId="08867EB7" w:rsidR="007C5787" w:rsidRPr="00E27639" w:rsidRDefault="007C5787" w:rsidP="004A30AD">
      <w:pPr>
        <w:pStyle w:val="ListParagraph"/>
        <w:numPr>
          <w:ilvl w:val="0"/>
          <w:numId w:val="37"/>
        </w:numPr>
        <w:spacing w:after="0" w:line="240" w:lineRule="auto"/>
        <w:ind w:left="1134"/>
        <w:rPr>
          <w:rFonts w:ascii="Arial" w:hAnsi="Arial" w:cs="Arial"/>
        </w:rPr>
      </w:pPr>
      <w:r w:rsidRPr="00E27639">
        <w:rPr>
          <w:rFonts w:ascii="Arial" w:hAnsi="Arial" w:cs="Arial"/>
        </w:rPr>
        <w:t>Public Rights of Way (PRoW) B Birkenhead – Nothing to report</w:t>
      </w:r>
    </w:p>
    <w:p w14:paraId="3984EE8F" w14:textId="3739F8F3" w:rsidR="007C5787" w:rsidRPr="0052605E" w:rsidRDefault="007C5787" w:rsidP="004A30AD">
      <w:pPr>
        <w:pStyle w:val="ListParagraph"/>
        <w:numPr>
          <w:ilvl w:val="0"/>
          <w:numId w:val="37"/>
        </w:numPr>
        <w:spacing w:after="0" w:line="240" w:lineRule="auto"/>
        <w:ind w:left="1134"/>
        <w:rPr>
          <w:rFonts w:ascii="Arial" w:hAnsi="Arial" w:cs="Arial"/>
        </w:rPr>
      </w:pPr>
      <w:r w:rsidRPr="0052605E">
        <w:rPr>
          <w:rFonts w:ascii="Arial" w:hAnsi="Arial" w:cs="Arial"/>
        </w:rPr>
        <w:t xml:space="preserve">Steart Ward (D Dodge) - </w:t>
      </w:r>
    </w:p>
    <w:p w14:paraId="3BC0C535" w14:textId="115B6152" w:rsidR="007C5787" w:rsidRPr="00E27639" w:rsidRDefault="007C5787" w:rsidP="004A30AD">
      <w:pPr>
        <w:pStyle w:val="ListParagraph"/>
        <w:numPr>
          <w:ilvl w:val="0"/>
          <w:numId w:val="37"/>
        </w:numPr>
        <w:spacing w:after="0" w:line="240" w:lineRule="auto"/>
        <w:ind w:left="1134"/>
        <w:rPr>
          <w:rFonts w:ascii="Arial" w:hAnsi="Arial" w:cs="Arial"/>
        </w:rPr>
      </w:pPr>
      <w:r w:rsidRPr="00E27639">
        <w:rPr>
          <w:rFonts w:ascii="Arial" w:hAnsi="Arial" w:cs="Arial"/>
        </w:rPr>
        <w:t xml:space="preserve">OPRA (T Gardener) - </w:t>
      </w:r>
      <w:r w:rsidR="00517476" w:rsidRPr="00E27639">
        <w:rPr>
          <w:rFonts w:ascii="Arial" w:hAnsi="Arial" w:cs="Arial"/>
        </w:rPr>
        <w:t>D</w:t>
      </w:r>
      <w:r w:rsidRPr="00E27639">
        <w:rPr>
          <w:rFonts w:ascii="Arial" w:hAnsi="Arial" w:cs="Arial"/>
        </w:rPr>
        <w:t>eferred to Jan meeting</w:t>
      </w:r>
    </w:p>
    <w:p w14:paraId="6D5A5340" w14:textId="6BEE381E" w:rsidR="007C5787" w:rsidRPr="0052605E" w:rsidRDefault="007C5787" w:rsidP="004A30AD">
      <w:pPr>
        <w:pStyle w:val="ListParagraph"/>
        <w:numPr>
          <w:ilvl w:val="0"/>
          <w:numId w:val="37"/>
        </w:numPr>
        <w:spacing w:after="0" w:line="240" w:lineRule="auto"/>
        <w:ind w:left="1134"/>
        <w:rPr>
          <w:rFonts w:ascii="Arial" w:hAnsi="Arial" w:cs="Arial"/>
        </w:rPr>
      </w:pPr>
      <w:r w:rsidRPr="0052605E">
        <w:rPr>
          <w:rFonts w:ascii="Arial" w:hAnsi="Arial" w:cs="Arial"/>
        </w:rPr>
        <w:t>Social Media (D Dodge)</w:t>
      </w:r>
      <w:r w:rsidR="00517476" w:rsidRPr="0052605E">
        <w:rPr>
          <w:rFonts w:ascii="Arial" w:hAnsi="Arial" w:cs="Arial"/>
        </w:rPr>
        <w:t xml:space="preserve"> - </w:t>
      </w:r>
    </w:p>
    <w:p w14:paraId="3D38A5A7" w14:textId="77777777" w:rsidR="007C5787" w:rsidRPr="00E27639" w:rsidRDefault="007C5787" w:rsidP="004A30AD">
      <w:pPr>
        <w:pStyle w:val="ListParagraph"/>
        <w:numPr>
          <w:ilvl w:val="0"/>
          <w:numId w:val="37"/>
        </w:numPr>
        <w:spacing w:after="0" w:line="240" w:lineRule="auto"/>
        <w:ind w:left="1134"/>
        <w:rPr>
          <w:rFonts w:ascii="Arial" w:hAnsi="Arial" w:cs="Arial"/>
        </w:rPr>
      </w:pPr>
      <w:r w:rsidRPr="00E27639">
        <w:rPr>
          <w:rFonts w:ascii="Arial" w:hAnsi="Arial" w:cs="Arial"/>
        </w:rPr>
        <w:t>SALC – Community Health &amp; Wellbeing</w:t>
      </w:r>
    </w:p>
    <w:p w14:paraId="4137C49F" w14:textId="56D23ECC" w:rsidR="007C5787" w:rsidRPr="00E27639" w:rsidRDefault="007C5787" w:rsidP="004A30AD">
      <w:pPr>
        <w:pStyle w:val="ListParagraph"/>
        <w:numPr>
          <w:ilvl w:val="0"/>
          <w:numId w:val="37"/>
        </w:numPr>
        <w:spacing w:after="0" w:line="240" w:lineRule="auto"/>
        <w:ind w:left="1134"/>
        <w:rPr>
          <w:rFonts w:ascii="Arial" w:hAnsi="Arial" w:cs="Arial"/>
        </w:rPr>
      </w:pPr>
      <w:r w:rsidRPr="00E27639">
        <w:rPr>
          <w:rFonts w:ascii="Arial" w:hAnsi="Arial" w:cs="Arial"/>
        </w:rPr>
        <w:t>Village Shop Steering Group (G Parrett)</w:t>
      </w:r>
      <w:r w:rsidR="00517476" w:rsidRPr="00E27639">
        <w:rPr>
          <w:rFonts w:ascii="Arial" w:hAnsi="Arial" w:cs="Arial"/>
        </w:rPr>
        <w:t xml:space="preserve"> – Deferred to Jan meeting</w:t>
      </w:r>
    </w:p>
    <w:p w14:paraId="137ED025" w14:textId="17537361" w:rsidR="007C5787" w:rsidRPr="00E27639" w:rsidRDefault="007C5787" w:rsidP="004A30AD">
      <w:pPr>
        <w:pStyle w:val="ListParagraph"/>
        <w:numPr>
          <w:ilvl w:val="0"/>
          <w:numId w:val="37"/>
        </w:numPr>
        <w:spacing w:after="0" w:line="240" w:lineRule="auto"/>
        <w:ind w:left="1134"/>
        <w:rPr>
          <w:rFonts w:ascii="Arial" w:hAnsi="Arial" w:cs="Arial"/>
        </w:rPr>
      </w:pPr>
      <w:r w:rsidRPr="00E27639">
        <w:rPr>
          <w:rFonts w:ascii="Arial" w:hAnsi="Arial" w:cs="Arial"/>
        </w:rPr>
        <w:t>OVH (L Parsons)</w:t>
      </w:r>
      <w:r w:rsidR="00517476" w:rsidRPr="00E27639">
        <w:rPr>
          <w:rFonts w:ascii="Arial" w:hAnsi="Arial" w:cs="Arial"/>
        </w:rPr>
        <w:t xml:space="preserve"> </w:t>
      </w:r>
    </w:p>
    <w:p w14:paraId="0303E0C1" w14:textId="29638798" w:rsidR="007C5787" w:rsidRPr="00E27639" w:rsidRDefault="007C5787" w:rsidP="004A30AD">
      <w:pPr>
        <w:pStyle w:val="ListParagraph"/>
        <w:numPr>
          <w:ilvl w:val="0"/>
          <w:numId w:val="37"/>
        </w:numPr>
        <w:spacing w:after="0" w:line="240" w:lineRule="auto"/>
        <w:ind w:left="1134"/>
        <w:rPr>
          <w:rFonts w:ascii="Arial" w:hAnsi="Arial" w:cs="Arial"/>
        </w:rPr>
      </w:pPr>
      <w:r w:rsidRPr="00E27639">
        <w:rPr>
          <w:rFonts w:ascii="Arial" w:hAnsi="Arial" w:cs="Arial"/>
        </w:rPr>
        <w:t xml:space="preserve">Dowsborough LCN (C Sanders) - </w:t>
      </w:r>
      <w:r w:rsidR="0060014D" w:rsidRPr="00E27639">
        <w:rPr>
          <w:rFonts w:ascii="Arial" w:hAnsi="Arial" w:cs="Arial"/>
        </w:rPr>
        <w:t>D</w:t>
      </w:r>
      <w:r w:rsidRPr="00E27639">
        <w:rPr>
          <w:rFonts w:ascii="Arial" w:hAnsi="Arial" w:cs="Arial"/>
        </w:rPr>
        <w:t xml:space="preserve">eferred to Jan meeting </w:t>
      </w:r>
    </w:p>
    <w:p w14:paraId="46D20043" w14:textId="4D044C97" w:rsidR="007C5787" w:rsidRPr="0052605E" w:rsidRDefault="007C5787" w:rsidP="004A30AD">
      <w:pPr>
        <w:pStyle w:val="ListParagraph"/>
        <w:numPr>
          <w:ilvl w:val="0"/>
          <w:numId w:val="37"/>
        </w:numPr>
        <w:spacing w:after="0" w:line="240" w:lineRule="auto"/>
        <w:ind w:left="1134"/>
        <w:rPr>
          <w:rFonts w:ascii="Arial" w:hAnsi="Arial" w:cs="Arial"/>
        </w:rPr>
      </w:pPr>
      <w:r w:rsidRPr="0052605E">
        <w:rPr>
          <w:rFonts w:ascii="Arial" w:hAnsi="Arial" w:cs="Arial"/>
        </w:rPr>
        <w:t>Transport Forum (D Dodge)</w:t>
      </w:r>
      <w:r w:rsidR="0060014D" w:rsidRPr="0052605E">
        <w:rPr>
          <w:rFonts w:ascii="Arial" w:hAnsi="Arial" w:cs="Arial"/>
        </w:rPr>
        <w:t xml:space="preserve"> - </w:t>
      </w:r>
    </w:p>
    <w:p w14:paraId="38BFFB85" w14:textId="57F326E1" w:rsidR="002742E8" w:rsidRPr="00E27639" w:rsidRDefault="002742E8" w:rsidP="004A30AD">
      <w:pPr>
        <w:spacing w:after="0" w:line="240" w:lineRule="auto"/>
        <w:ind w:left="1134"/>
        <w:rPr>
          <w:rFonts w:ascii="Arial" w:hAnsi="Arial" w:cs="Arial"/>
        </w:rPr>
      </w:pPr>
    </w:p>
    <w:p w14:paraId="2ADF797E" w14:textId="12C3A716" w:rsidR="008437A1" w:rsidRPr="00E27639" w:rsidRDefault="008437A1" w:rsidP="008437A1">
      <w:pPr>
        <w:pStyle w:val="Heading3"/>
        <w:spacing w:before="0" w:line="240" w:lineRule="auto"/>
        <w:rPr>
          <w:rFonts w:ascii="Arial" w:hAnsi="Arial" w:cs="Arial"/>
          <w:b w:val="0"/>
          <w:bCs w:val="0"/>
        </w:rPr>
      </w:pPr>
      <w:r w:rsidRPr="00E27639">
        <w:rPr>
          <w:rFonts w:ascii="Arial" w:hAnsi="Arial" w:cs="Arial"/>
        </w:rPr>
        <w:t>185/25 Correspondence/Communication requiring consideration</w:t>
      </w:r>
    </w:p>
    <w:p w14:paraId="5A44987C" w14:textId="77777777" w:rsidR="008437A1" w:rsidRPr="00E27639" w:rsidRDefault="008437A1" w:rsidP="004E4CD9">
      <w:pPr>
        <w:pStyle w:val="ListParagraph"/>
        <w:numPr>
          <w:ilvl w:val="0"/>
          <w:numId w:val="38"/>
        </w:numPr>
        <w:spacing w:after="0" w:line="240" w:lineRule="auto"/>
        <w:ind w:left="1080"/>
        <w:rPr>
          <w:rFonts w:ascii="Arial" w:hAnsi="Arial" w:cs="Arial"/>
        </w:rPr>
      </w:pPr>
      <w:r w:rsidRPr="00E27639">
        <w:rPr>
          <w:rFonts w:ascii="Arial" w:hAnsi="Arial" w:cs="Arial"/>
        </w:rPr>
        <w:t>Correspondence between owners of The Anchor Inn and PC</w:t>
      </w:r>
    </w:p>
    <w:p w14:paraId="27515A7E" w14:textId="68C8426D" w:rsidR="00417335" w:rsidRDefault="008437A1" w:rsidP="004E4CD9">
      <w:pPr>
        <w:pStyle w:val="ListParagraph"/>
        <w:numPr>
          <w:ilvl w:val="0"/>
          <w:numId w:val="38"/>
        </w:numPr>
        <w:spacing w:after="0" w:line="240" w:lineRule="auto"/>
        <w:ind w:left="1080"/>
        <w:rPr>
          <w:rFonts w:ascii="Arial" w:hAnsi="Arial" w:cs="Arial"/>
        </w:rPr>
      </w:pPr>
      <w:r w:rsidRPr="00E27639">
        <w:rPr>
          <w:rFonts w:ascii="Arial" w:hAnsi="Arial" w:cs="Arial"/>
        </w:rPr>
        <w:t>Communications from Stacy Walker (Hinkley C) regarding the abandoned boats in the wharf.</w:t>
      </w:r>
    </w:p>
    <w:p w14:paraId="24659634" w14:textId="334D858F" w:rsidR="004C1A12" w:rsidRDefault="004C1A12" w:rsidP="004E4CD9">
      <w:pPr>
        <w:pStyle w:val="ListParagraph"/>
        <w:numPr>
          <w:ilvl w:val="0"/>
          <w:numId w:val="38"/>
        </w:numPr>
        <w:spacing w:after="0" w:line="240" w:lineRule="auto"/>
        <w:ind w:left="1080"/>
        <w:rPr>
          <w:rFonts w:ascii="Arial" w:hAnsi="Arial" w:cs="Arial"/>
        </w:rPr>
      </w:pPr>
      <w:r>
        <w:rPr>
          <w:rFonts w:ascii="Arial" w:hAnsi="Arial" w:cs="Arial"/>
        </w:rPr>
        <w:t xml:space="preserve">Somerset Coastal </w:t>
      </w:r>
      <w:r w:rsidR="00505E54">
        <w:rPr>
          <w:rFonts w:ascii="Arial" w:hAnsi="Arial" w:cs="Arial"/>
        </w:rPr>
        <w:t>S</w:t>
      </w:r>
      <w:r>
        <w:rPr>
          <w:rFonts w:ascii="Arial" w:hAnsi="Arial" w:cs="Arial"/>
        </w:rPr>
        <w:t>pace questionnaire – Cllr Parker completed the Survey</w:t>
      </w:r>
      <w:r w:rsidR="00505E54">
        <w:rPr>
          <w:rFonts w:ascii="Arial" w:hAnsi="Arial" w:cs="Arial"/>
        </w:rPr>
        <w:t>.</w:t>
      </w:r>
    </w:p>
    <w:p w14:paraId="27428CDE" w14:textId="77777777" w:rsidR="004E4CD9" w:rsidRPr="004E4CD9" w:rsidRDefault="004E4CD9" w:rsidP="004E4CD9">
      <w:pPr>
        <w:pStyle w:val="ListParagraph"/>
        <w:spacing w:after="0" w:line="240" w:lineRule="auto"/>
        <w:ind w:left="1440"/>
        <w:contextualSpacing w:val="0"/>
        <w:rPr>
          <w:rFonts w:ascii="Arial" w:hAnsi="Arial" w:cs="Arial"/>
        </w:rPr>
      </w:pPr>
    </w:p>
    <w:p w14:paraId="40A270CD" w14:textId="41300A2C" w:rsidR="00417335" w:rsidRPr="00405E0F" w:rsidRDefault="00417335" w:rsidP="00417335">
      <w:pPr>
        <w:spacing w:after="0" w:line="240" w:lineRule="auto"/>
        <w:rPr>
          <w:rFonts w:ascii="Arial Narrow" w:hAnsi="Arial Narrow" w:cs="Arial"/>
          <w:b/>
          <w:bCs/>
          <w:color w:val="4F81BD" w:themeColor="accent1"/>
          <w:sz w:val="23"/>
          <w:szCs w:val="23"/>
        </w:rPr>
      </w:pPr>
      <w:r>
        <w:rPr>
          <w:rFonts w:ascii="Arial Narrow" w:hAnsi="Arial Narrow" w:cs="Arial"/>
          <w:b/>
          <w:bCs/>
          <w:color w:val="4F81BD" w:themeColor="accent1"/>
          <w:sz w:val="23"/>
          <w:szCs w:val="23"/>
        </w:rPr>
        <w:t xml:space="preserve">186/25 </w:t>
      </w:r>
      <w:r w:rsidRPr="00405E0F">
        <w:rPr>
          <w:rFonts w:ascii="Arial Narrow" w:hAnsi="Arial Narrow" w:cs="Arial"/>
          <w:b/>
          <w:bCs/>
          <w:color w:val="4F81BD" w:themeColor="accent1"/>
          <w:sz w:val="23"/>
          <w:szCs w:val="23"/>
        </w:rPr>
        <w:t>Forthcoming Meetings/Events/Training</w:t>
      </w:r>
    </w:p>
    <w:p w14:paraId="32CE47EF" w14:textId="77777777" w:rsidR="00417335" w:rsidRPr="006A67D1" w:rsidRDefault="00417335" w:rsidP="006A67D1">
      <w:pPr>
        <w:pStyle w:val="ListParagraph"/>
        <w:numPr>
          <w:ilvl w:val="0"/>
          <w:numId w:val="39"/>
        </w:numPr>
        <w:spacing w:after="0" w:line="240" w:lineRule="auto"/>
        <w:ind w:left="1080"/>
        <w:rPr>
          <w:rFonts w:ascii="Arial" w:hAnsi="Arial" w:cs="Arial"/>
        </w:rPr>
      </w:pPr>
      <w:r w:rsidRPr="006A67D1">
        <w:rPr>
          <w:rFonts w:ascii="Arial" w:hAnsi="Arial" w:cs="Arial"/>
        </w:rPr>
        <w:t>Community Forum 15.01.26</w:t>
      </w:r>
    </w:p>
    <w:p w14:paraId="2EAA5F09" w14:textId="77777777" w:rsidR="00417335" w:rsidRPr="006A67D1" w:rsidRDefault="00417335" w:rsidP="006A67D1">
      <w:pPr>
        <w:pStyle w:val="ListParagraph"/>
        <w:numPr>
          <w:ilvl w:val="0"/>
          <w:numId w:val="39"/>
        </w:numPr>
        <w:spacing w:after="0" w:line="240" w:lineRule="auto"/>
        <w:ind w:left="1080"/>
        <w:rPr>
          <w:rFonts w:ascii="Arial" w:hAnsi="Arial" w:cs="Arial"/>
        </w:rPr>
      </w:pPr>
      <w:r w:rsidRPr="006A67D1">
        <w:rPr>
          <w:rFonts w:ascii="Arial" w:hAnsi="Arial" w:cs="Arial"/>
        </w:rPr>
        <w:t>Hinkley Main site Forum 12.02.26</w:t>
      </w:r>
    </w:p>
    <w:p w14:paraId="574E865E" w14:textId="40EEFB51" w:rsidR="00417335" w:rsidRDefault="00417335" w:rsidP="006A67D1">
      <w:pPr>
        <w:pStyle w:val="ListParagraph"/>
        <w:numPr>
          <w:ilvl w:val="0"/>
          <w:numId w:val="39"/>
        </w:numPr>
        <w:spacing w:after="0" w:line="240" w:lineRule="auto"/>
        <w:ind w:left="1080"/>
        <w:rPr>
          <w:rFonts w:ascii="Arial" w:hAnsi="Arial" w:cs="Arial"/>
        </w:rPr>
      </w:pPr>
      <w:r w:rsidRPr="006A67D1">
        <w:rPr>
          <w:rFonts w:ascii="Arial" w:hAnsi="Arial" w:cs="Arial"/>
        </w:rPr>
        <w:t>Transport Forum 12.03.26</w:t>
      </w:r>
    </w:p>
    <w:p w14:paraId="4C9C1648" w14:textId="15504947" w:rsidR="00703F0B" w:rsidRPr="006A67D1" w:rsidRDefault="00703F0B" w:rsidP="006A67D1">
      <w:pPr>
        <w:pStyle w:val="ListParagraph"/>
        <w:numPr>
          <w:ilvl w:val="0"/>
          <w:numId w:val="39"/>
        </w:numPr>
        <w:spacing w:after="0" w:line="240" w:lineRule="auto"/>
        <w:ind w:left="1080"/>
        <w:rPr>
          <w:rFonts w:ascii="Arial" w:hAnsi="Arial" w:cs="Arial"/>
        </w:rPr>
      </w:pPr>
      <w:r>
        <w:rPr>
          <w:rFonts w:ascii="Arial" w:hAnsi="Arial" w:cs="Arial"/>
        </w:rPr>
        <w:t>OVH Trustees Meeting – Date to be advised.</w:t>
      </w:r>
    </w:p>
    <w:p w14:paraId="5A4BCB9F" w14:textId="77777777" w:rsidR="005F0BB2" w:rsidRPr="005F0BB2" w:rsidRDefault="005F0BB2" w:rsidP="006A67D1">
      <w:pPr>
        <w:spacing w:after="0" w:line="240" w:lineRule="auto"/>
        <w:ind w:left="1440"/>
        <w:rPr>
          <w:rFonts w:ascii="Arial Narrow" w:hAnsi="Arial Narrow" w:cs="Arial"/>
        </w:rPr>
      </w:pPr>
    </w:p>
    <w:p w14:paraId="4DC6045E" w14:textId="7A85BAAF" w:rsidR="00417335" w:rsidRPr="00417335" w:rsidRDefault="00417335" w:rsidP="00417335">
      <w:pPr>
        <w:rPr>
          <w:rFonts w:ascii="Arial Narrow" w:hAnsi="Arial Narrow" w:cs="Arial"/>
        </w:rPr>
      </w:pPr>
      <w:r w:rsidRPr="00405E0F">
        <w:rPr>
          <w:rFonts w:ascii="Arial Narrow" w:hAnsi="Arial Narrow" w:cs="Arial"/>
          <w:b/>
          <w:bCs/>
          <w:color w:val="4F81BD" w:themeColor="accent1"/>
          <w:sz w:val="23"/>
          <w:szCs w:val="23"/>
        </w:rPr>
        <w:t xml:space="preserve">DATE AND TIME OF NEXT MEETING </w:t>
      </w:r>
      <w:r w:rsidRPr="00DE7DCD">
        <w:rPr>
          <w:rFonts w:ascii="Arial Narrow" w:hAnsi="Arial Narrow" w:cs="Arial"/>
          <w:b/>
          <w:bCs/>
          <w:color w:val="4F81BD" w:themeColor="accent1"/>
          <w:sz w:val="23"/>
          <w:szCs w:val="23"/>
        </w:rPr>
        <w:t xml:space="preserve">– </w:t>
      </w:r>
      <w:r>
        <w:rPr>
          <w:rFonts w:ascii="Arial Narrow" w:hAnsi="Arial Narrow" w:cs="Arial"/>
          <w:b/>
          <w:bCs/>
          <w:color w:val="4F81BD" w:themeColor="accent1"/>
          <w:sz w:val="23"/>
          <w:szCs w:val="23"/>
        </w:rPr>
        <w:t>8.01.26</w:t>
      </w:r>
      <w:r w:rsidRPr="00DE7DCD">
        <w:rPr>
          <w:rFonts w:ascii="Arial Narrow" w:hAnsi="Arial Narrow" w:cs="Arial"/>
          <w:b/>
          <w:bCs/>
          <w:color w:val="4F81BD" w:themeColor="accent1"/>
          <w:sz w:val="23"/>
          <w:szCs w:val="23"/>
        </w:rPr>
        <w:t xml:space="preserve"> At 7.00pm</w:t>
      </w:r>
    </w:p>
    <w:p w14:paraId="4AB90909" w14:textId="6063712F" w:rsidR="00E1482C" w:rsidRPr="00595EA4" w:rsidRDefault="006364D3" w:rsidP="00824F48">
      <w:pPr>
        <w:spacing w:line="240" w:lineRule="auto"/>
        <w:rPr>
          <w:rFonts w:ascii="Tahoma" w:hAnsi="Tahoma" w:cs="Tahoma"/>
          <w:sz w:val="21"/>
          <w:szCs w:val="21"/>
        </w:rPr>
      </w:pPr>
      <w:r w:rsidRPr="00595EA4">
        <w:rPr>
          <w:rFonts w:ascii="Tahoma" w:hAnsi="Tahoma" w:cs="Tahoma"/>
          <w:sz w:val="21"/>
          <w:szCs w:val="21"/>
        </w:rPr>
        <w:t xml:space="preserve">Meeting closed at </w:t>
      </w:r>
      <w:r w:rsidR="0039492F">
        <w:rPr>
          <w:rFonts w:ascii="Tahoma" w:hAnsi="Tahoma" w:cs="Tahoma"/>
          <w:sz w:val="21"/>
          <w:szCs w:val="21"/>
        </w:rPr>
        <w:t>2032</w:t>
      </w:r>
    </w:p>
    <w:p w14:paraId="069FA09F" w14:textId="77777777" w:rsidR="00E83C22" w:rsidRDefault="00E83C22" w:rsidP="00824F48">
      <w:pPr>
        <w:spacing w:line="240" w:lineRule="auto"/>
      </w:pPr>
    </w:p>
    <w:p w14:paraId="36E58B26" w14:textId="77777777" w:rsidR="00AE7CCC" w:rsidRDefault="00AE7CCC" w:rsidP="00824F48">
      <w:pPr>
        <w:spacing w:line="240" w:lineRule="auto"/>
      </w:pPr>
    </w:p>
    <w:p w14:paraId="752432BA" w14:textId="77777777" w:rsidR="00AE7CCC" w:rsidRDefault="00AE7CCC" w:rsidP="00824F48">
      <w:pPr>
        <w:spacing w:line="240" w:lineRule="auto"/>
      </w:pPr>
    </w:p>
    <w:p w14:paraId="09676EA2" w14:textId="600BEF80" w:rsidR="00AE7CCC" w:rsidRDefault="00AE7CCC">
      <w:r>
        <w:br w:type="page"/>
      </w:r>
    </w:p>
    <w:p w14:paraId="65D1882E" w14:textId="4D16806C" w:rsidR="00BE5714" w:rsidRDefault="00BE5714" w:rsidP="00BE5714">
      <w:pPr>
        <w:spacing w:before="2"/>
        <w:jc w:val="right"/>
        <w:rPr>
          <w:rFonts w:ascii="Tahoma"/>
          <w:b/>
        </w:rPr>
      </w:pPr>
      <w:r>
        <w:rPr>
          <w:rFonts w:ascii="Tahoma"/>
          <w:b/>
        </w:rPr>
        <w:lastRenderedPageBreak/>
        <w:t>Annex B</w:t>
      </w:r>
    </w:p>
    <w:p w14:paraId="4BE8B38B" w14:textId="01B05C4C" w:rsidR="00BE5714" w:rsidRPr="00BE5714" w:rsidRDefault="00BE5714" w:rsidP="00BE5714">
      <w:pPr>
        <w:spacing w:before="2"/>
        <w:rPr>
          <w:rFonts w:ascii="Arial" w:hAnsi="Arial" w:cs="Arial"/>
          <w:b/>
          <w:sz w:val="28"/>
          <w:szCs w:val="28"/>
        </w:rPr>
      </w:pPr>
      <w:r w:rsidRPr="00BE5714">
        <w:rPr>
          <w:rFonts w:ascii="Arial" w:hAnsi="Arial" w:cs="Arial"/>
          <w:b/>
          <w:sz w:val="28"/>
          <w:szCs w:val="28"/>
        </w:rPr>
        <w:t>Reports</w:t>
      </w:r>
      <w:r w:rsidRPr="00BE5714">
        <w:rPr>
          <w:rFonts w:ascii="Arial" w:hAnsi="Arial" w:cs="Arial"/>
          <w:b/>
          <w:spacing w:val="-5"/>
          <w:sz w:val="28"/>
          <w:szCs w:val="28"/>
        </w:rPr>
        <w:t xml:space="preserve"> </w:t>
      </w:r>
      <w:r w:rsidRPr="00BE5714">
        <w:rPr>
          <w:rFonts w:ascii="Arial" w:hAnsi="Arial" w:cs="Arial"/>
          <w:b/>
          <w:sz w:val="28"/>
          <w:szCs w:val="28"/>
        </w:rPr>
        <w:t>by</w:t>
      </w:r>
      <w:r w:rsidRPr="00BE5714">
        <w:rPr>
          <w:rFonts w:ascii="Arial" w:hAnsi="Arial" w:cs="Arial"/>
          <w:b/>
          <w:spacing w:val="-4"/>
          <w:sz w:val="28"/>
          <w:szCs w:val="28"/>
        </w:rPr>
        <w:t xml:space="preserve"> </w:t>
      </w:r>
      <w:r w:rsidRPr="00BE5714">
        <w:rPr>
          <w:rFonts w:ascii="Arial" w:hAnsi="Arial" w:cs="Arial"/>
          <w:b/>
          <w:spacing w:val="-2"/>
          <w:sz w:val="28"/>
          <w:szCs w:val="28"/>
        </w:rPr>
        <w:t>Representatives</w:t>
      </w:r>
    </w:p>
    <w:p w14:paraId="6EB19503" w14:textId="77777777" w:rsidR="0096632B" w:rsidRPr="00CC0004" w:rsidRDefault="0096632B" w:rsidP="0096632B">
      <w:pPr>
        <w:spacing w:after="0" w:line="240" w:lineRule="auto"/>
        <w:rPr>
          <w:rFonts w:ascii="Arial Narrow" w:hAnsi="Arial Narrow" w:cs="Arial"/>
          <w:b/>
          <w:bCs/>
          <w:color w:val="4F81BD" w:themeColor="accent1"/>
          <w:sz w:val="24"/>
          <w:szCs w:val="24"/>
        </w:rPr>
      </w:pPr>
      <w:r w:rsidRPr="00CC0004">
        <w:rPr>
          <w:rFonts w:ascii="Arial Narrow" w:hAnsi="Arial Narrow" w:cs="Arial"/>
          <w:b/>
          <w:bCs/>
          <w:color w:val="4F81BD" w:themeColor="accent1"/>
          <w:sz w:val="24"/>
          <w:szCs w:val="24"/>
        </w:rPr>
        <w:t>Otterhampton Village Hall</w:t>
      </w:r>
    </w:p>
    <w:p w14:paraId="2DAE8289" w14:textId="77777777" w:rsidR="0096632B" w:rsidRPr="00CC0004" w:rsidRDefault="0096632B" w:rsidP="0096632B">
      <w:pPr>
        <w:spacing w:after="0" w:line="240" w:lineRule="auto"/>
        <w:rPr>
          <w:rFonts w:ascii="Arial Narrow" w:hAnsi="Arial Narrow" w:cs="Arial"/>
          <w:b/>
          <w:bCs/>
          <w:color w:val="4F81BD" w:themeColor="accent1"/>
          <w:sz w:val="24"/>
          <w:szCs w:val="24"/>
        </w:rPr>
      </w:pPr>
      <w:r w:rsidRPr="00CC0004">
        <w:rPr>
          <w:rFonts w:ascii="Arial Narrow" w:hAnsi="Arial Narrow" w:cs="Arial"/>
          <w:b/>
          <w:bCs/>
          <w:color w:val="4F81BD" w:themeColor="accent1"/>
          <w:sz w:val="24"/>
          <w:szCs w:val="24"/>
        </w:rPr>
        <w:t>Cllr Parsons</w:t>
      </w:r>
    </w:p>
    <w:p w14:paraId="1AD29192" w14:textId="77777777" w:rsidR="0096632B" w:rsidRDefault="0096632B" w:rsidP="0096632B">
      <w:pPr>
        <w:spacing w:after="0" w:line="240" w:lineRule="auto"/>
        <w:rPr>
          <w:rFonts w:ascii="Arial" w:hAnsi="Arial" w:cs="Arial"/>
        </w:rPr>
      </w:pPr>
    </w:p>
    <w:p w14:paraId="1B2752AD" w14:textId="77777777" w:rsidR="0096632B" w:rsidRPr="00CC0004" w:rsidRDefault="0096632B" w:rsidP="0096632B">
      <w:pPr>
        <w:spacing w:after="0" w:line="240" w:lineRule="auto"/>
        <w:rPr>
          <w:rFonts w:ascii="Arial" w:eastAsia="Times New Roman" w:hAnsi="Arial" w:cs="Arial"/>
          <w:color w:val="000000"/>
          <w:sz w:val="24"/>
          <w:szCs w:val="24"/>
          <w:lang w:eastAsia="en-GB"/>
        </w:rPr>
      </w:pPr>
      <w:r w:rsidRPr="00CC0004">
        <w:rPr>
          <w:rFonts w:ascii="Arial" w:eastAsia="Times New Roman" w:hAnsi="Arial" w:cs="Arial"/>
          <w:color w:val="000000"/>
          <w:sz w:val="24"/>
          <w:szCs w:val="24"/>
          <w:lang w:eastAsia="en-GB"/>
        </w:rPr>
        <w:t>Meeting held on19th November.</w:t>
      </w:r>
    </w:p>
    <w:p w14:paraId="4E9B7902" w14:textId="77777777" w:rsidR="0096632B" w:rsidRPr="00CC0004" w:rsidRDefault="0096632B" w:rsidP="0096632B">
      <w:pPr>
        <w:spacing w:after="0" w:line="240" w:lineRule="auto"/>
        <w:rPr>
          <w:rFonts w:ascii="Arial" w:eastAsia="Times New Roman" w:hAnsi="Arial" w:cs="Arial"/>
          <w:color w:val="000000"/>
          <w:sz w:val="24"/>
          <w:szCs w:val="24"/>
          <w:lang w:eastAsia="en-GB"/>
        </w:rPr>
      </w:pPr>
    </w:p>
    <w:p w14:paraId="3D7E2A7A" w14:textId="77777777" w:rsidR="0096632B" w:rsidRPr="00CC0004" w:rsidRDefault="0096632B" w:rsidP="0096632B">
      <w:pPr>
        <w:spacing w:after="0" w:line="240" w:lineRule="auto"/>
        <w:rPr>
          <w:rFonts w:ascii="Arial" w:eastAsia="Times New Roman" w:hAnsi="Arial" w:cs="Arial"/>
          <w:color w:val="000000"/>
          <w:sz w:val="24"/>
          <w:szCs w:val="24"/>
          <w:lang w:eastAsia="en-GB"/>
        </w:rPr>
      </w:pPr>
      <w:r w:rsidRPr="00CC0004">
        <w:rPr>
          <w:rFonts w:ascii="Arial" w:eastAsia="Times New Roman" w:hAnsi="Arial" w:cs="Arial"/>
          <w:color w:val="000000"/>
          <w:sz w:val="24"/>
          <w:szCs w:val="24"/>
          <w:lang w:eastAsia="en-GB"/>
        </w:rPr>
        <w:t>The disabled ramp is being repaired. The builder has done it under warranty so no cost to the village hall, also the automatic door needs some more work done on it as there is a problem with it opening regularly.</w:t>
      </w:r>
    </w:p>
    <w:p w14:paraId="2C30619D" w14:textId="77777777" w:rsidR="0096632B" w:rsidRPr="00CC0004" w:rsidRDefault="0096632B" w:rsidP="0096632B">
      <w:pPr>
        <w:spacing w:after="0" w:line="240" w:lineRule="auto"/>
        <w:rPr>
          <w:rFonts w:ascii="Arial" w:eastAsia="Times New Roman" w:hAnsi="Arial" w:cs="Arial"/>
          <w:color w:val="000000"/>
          <w:sz w:val="24"/>
          <w:szCs w:val="24"/>
          <w:lang w:eastAsia="en-GB"/>
        </w:rPr>
      </w:pPr>
    </w:p>
    <w:p w14:paraId="571D8EF6" w14:textId="77777777" w:rsidR="0096632B" w:rsidRPr="00CC0004" w:rsidRDefault="0096632B" w:rsidP="0096632B">
      <w:pPr>
        <w:spacing w:after="0" w:line="240" w:lineRule="auto"/>
        <w:rPr>
          <w:rFonts w:ascii="Arial" w:eastAsia="Times New Roman" w:hAnsi="Arial" w:cs="Arial"/>
          <w:color w:val="000000"/>
          <w:sz w:val="24"/>
          <w:szCs w:val="24"/>
          <w:lang w:eastAsia="en-GB"/>
        </w:rPr>
      </w:pPr>
      <w:r w:rsidRPr="00CC0004">
        <w:rPr>
          <w:rFonts w:ascii="Arial" w:eastAsia="Times New Roman" w:hAnsi="Arial" w:cs="Arial"/>
          <w:color w:val="000000"/>
          <w:sz w:val="24"/>
          <w:szCs w:val="24"/>
          <w:lang w:eastAsia="en-GB"/>
        </w:rPr>
        <w:t xml:space="preserve">A murder mystery night has been </w:t>
      </w:r>
      <w:proofErr w:type="spellStart"/>
      <w:r w:rsidRPr="00CC0004">
        <w:rPr>
          <w:rFonts w:ascii="Arial" w:eastAsia="Times New Roman" w:hAnsi="Arial" w:cs="Arial"/>
          <w:color w:val="000000"/>
          <w:sz w:val="24"/>
          <w:szCs w:val="24"/>
          <w:lang w:eastAsia="en-GB"/>
        </w:rPr>
        <w:t>organised</w:t>
      </w:r>
      <w:proofErr w:type="spellEnd"/>
      <w:r w:rsidRPr="00CC0004">
        <w:rPr>
          <w:rFonts w:ascii="Arial" w:eastAsia="Times New Roman" w:hAnsi="Arial" w:cs="Arial"/>
          <w:color w:val="000000"/>
          <w:sz w:val="24"/>
          <w:szCs w:val="24"/>
          <w:lang w:eastAsia="en-GB"/>
        </w:rPr>
        <w:t xml:space="preserve"> for 28th December at £10 per head including a supper.</w:t>
      </w:r>
    </w:p>
    <w:p w14:paraId="240265C9" w14:textId="77777777" w:rsidR="0096632B" w:rsidRPr="00CC0004" w:rsidRDefault="0096632B" w:rsidP="0096632B">
      <w:pPr>
        <w:spacing w:after="0" w:line="240" w:lineRule="auto"/>
        <w:rPr>
          <w:rFonts w:ascii="Arial" w:eastAsia="Times New Roman" w:hAnsi="Arial" w:cs="Arial"/>
          <w:color w:val="000000"/>
          <w:sz w:val="24"/>
          <w:szCs w:val="24"/>
          <w:lang w:eastAsia="en-GB"/>
        </w:rPr>
      </w:pPr>
    </w:p>
    <w:p w14:paraId="0B079183" w14:textId="77777777" w:rsidR="0096632B" w:rsidRPr="00CC0004" w:rsidRDefault="0096632B" w:rsidP="0096632B">
      <w:pPr>
        <w:spacing w:after="0" w:line="240" w:lineRule="auto"/>
        <w:rPr>
          <w:rFonts w:ascii="Arial" w:eastAsia="Times New Roman" w:hAnsi="Arial" w:cs="Arial"/>
          <w:color w:val="000000"/>
          <w:sz w:val="24"/>
          <w:szCs w:val="24"/>
          <w:lang w:eastAsia="en-GB"/>
        </w:rPr>
      </w:pPr>
      <w:r w:rsidRPr="00CC0004">
        <w:rPr>
          <w:rFonts w:ascii="Arial" w:eastAsia="Times New Roman" w:hAnsi="Arial" w:cs="Arial"/>
          <w:color w:val="000000"/>
          <w:sz w:val="24"/>
          <w:szCs w:val="24"/>
          <w:lang w:eastAsia="en-GB"/>
        </w:rPr>
        <w:t>£65 was raised for the hall from the bingo night.</w:t>
      </w:r>
    </w:p>
    <w:p w14:paraId="3C65F8A0" w14:textId="77777777" w:rsidR="0096632B" w:rsidRPr="00CC0004" w:rsidRDefault="0096632B" w:rsidP="0096632B">
      <w:pPr>
        <w:spacing w:after="0" w:line="240" w:lineRule="auto"/>
        <w:rPr>
          <w:rFonts w:ascii="Arial" w:eastAsia="Times New Roman" w:hAnsi="Arial" w:cs="Arial"/>
          <w:color w:val="000000"/>
          <w:sz w:val="24"/>
          <w:szCs w:val="24"/>
          <w:lang w:eastAsia="en-GB"/>
        </w:rPr>
      </w:pPr>
    </w:p>
    <w:p w14:paraId="2EFFE825" w14:textId="77777777" w:rsidR="0096632B" w:rsidRPr="00CC0004" w:rsidRDefault="0096632B" w:rsidP="0096632B">
      <w:pPr>
        <w:spacing w:after="0" w:line="240" w:lineRule="auto"/>
        <w:rPr>
          <w:rFonts w:ascii="Arial" w:eastAsia="Times New Roman" w:hAnsi="Arial" w:cs="Arial"/>
          <w:color w:val="000000"/>
          <w:sz w:val="24"/>
          <w:szCs w:val="24"/>
          <w:lang w:eastAsia="en-GB"/>
        </w:rPr>
      </w:pPr>
      <w:proofErr w:type="spellStart"/>
      <w:r w:rsidRPr="00CC0004">
        <w:rPr>
          <w:rFonts w:ascii="Arial" w:eastAsia="Times New Roman" w:hAnsi="Arial" w:cs="Arial"/>
          <w:color w:val="000000"/>
          <w:sz w:val="24"/>
          <w:szCs w:val="24"/>
          <w:lang w:eastAsia="en-GB"/>
        </w:rPr>
        <w:t>Harbour</w:t>
      </w:r>
      <w:proofErr w:type="spellEnd"/>
      <w:r w:rsidRPr="00CC0004">
        <w:rPr>
          <w:rFonts w:ascii="Arial" w:eastAsia="Times New Roman" w:hAnsi="Arial" w:cs="Arial"/>
          <w:color w:val="000000"/>
          <w:sz w:val="24"/>
          <w:szCs w:val="24"/>
          <w:lang w:eastAsia="en-GB"/>
        </w:rPr>
        <w:t xml:space="preserve"> view bar </w:t>
      </w:r>
      <w:proofErr w:type="gramStart"/>
      <w:r w:rsidRPr="00CC0004">
        <w:rPr>
          <w:rFonts w:ascii="Arial" w:eastAsia="Times New Roman" w:hAnsi="Arial" w:cs="Arial"/>
          <w:color w:val="000000"/>
          <w:sz w:val="24"/>
          <w:szCs w:val="24"/>
          <w:lang w:eastAsia="en-GB"/>
        </w:rPr>
        <w:t>have</w:t>
      </w:r>
      <w:proofErr w:type="gramEnd"/>
      <w:r w:rsidRPr="00CC0004">
        <w:rPr>
          <w:rFonts w:ascii="Arial" w:eastAsia="Times New Roman" w:hAnsi="Arial" w:cs="Arial"/>
          <w:color w:val="000000"/>
          <w:sz w:val="24"/>
          <w:szCs w:val="24"/>
          <w:lang w:eastAsia="en-GB"/>
        </w:rPr>
        <w:t xml:space="preserve"> requested that a satellite dish be installed as the sports have been so popular.</w:t>
      </w:r>
    </w:p>
    <w:p w14:paraId="2A799B00" w14:textId="77777777" w:rsidR="0096632B" w:rsidRPr="00CC0004" w:rsidRDefault="0096632B" w:rsidP="0096632B">
      <w:pPr>
        <w:spacing w:after="0" w:line="240" w:lineRule="auto"/>
        <w:rPr>
          <w:rFonts w:ascii="Arial" w:eastAsia="Times New Roman" w:hAnsi="Arial" w:cs="Arial"/>
          <w:color w:val="000000"/>
          <w:sz w:val="24"/>
          <w:szCs w:val="24"/>
          <w:lang w:eastAsia="en-GB"/>
        </w:rPr>
      </w:pPr>
    </w:p>
    <w:p w14:paraId="163C1463" w14:textId="77777777" w:rsidR="0096632B" w:rsidRPr="00CC0004" w:rsidRDefault="0096632B" w:rsidP="0096632B">
      <w:pPr>
        <w:spacing w:after="0" w:line="240" w:lineRule="auto"/>
        <w:rPr>
          <w:rFonts w:ascii="Arial" w:eastAsia="Times New Roman" w:hAnsi="Arial" w:cs="Arial"/>
          <w:color w:val="000000"/>
          <w:sz w:val="24"/>
          <w:szCs w:val="24"/>
          <w:lang w:eastAsia="en-GB"/>
        </w:rPr>
      </w:pPr>
      <w:proofErr w:type="spellStart"/>
      <w:r w:rsidRPr="00CC0004">
        <w:rPr>
          <w:rFonts w:ascii="Arial" w:eastAsia="Times New Roman" w:hAnsi="Arial" w:cs="Arial"/>
          <w:color w:val="000000"/>
          <w:sz w:val="24"/>
          <w:szCs w:val="24"/>
          <w:lang w:eastAsia="en-GB"/>
        </w:rPr>
        <w:t>Harbour</w:t>
      </w:r>
      <w:proofErr w:type="spellEnd"/>
      <w:r w:rsidRPr="00CC0004">
        <w:rPr>
          <w:rFonts w:ascii="Arial" w:eastAsia="Times New Roman" w:hAnsi="Arial" w:cs="Arial"/>
          <w:color w:val="000000"/>
          <w:sz w:val="24"/>
          <w:szCs w:val="24"/>
          <w:lang w:eastAsia="en-GB"/>
        </w:rPr>
        <w:t xml:space="preserve"> view bar will be open all over the Christmas period, look out for times on notice boards. Also, the bar will be closing on 5th, 6th, 7th and 8th January for essential work to be carried out.</w:t>
      </w:r>
    </w:p>
    <w:p w14:paraId="12A66CB7" w14:textId="77777777" w:rsidR="00AD70E3" w:rsidRDefault="00AD70E3" w:rsidP="0096632B">
      <w:pPr>
        <w:spacing w:after="0" w:line="240" w:lineRule="auto"/>
        <w:rPr>
          <w:rFonts w:ascii="Arial" w:eastAsia="Times New Roman" w:hAnsi="Arial" w:cs="Arial"/>
          <w:color w:val="000000"/>
          <w:sz w:val="24"/>
          <w:szCs w:val="24"/>
          <w:lang w:eastAsia="en-GB"/>
        </w:rPr>
      </w:pPr>
    </w:p>
    <w:p w14:paraId="047AAF88" w14:textId="5DAD59CC" w:rsidR="00AD70E3" w:rsidRDefault="00AD70E3" w:rsidP="0096632B">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AGM </w:t>
      </w:r>
    </w:p>
    <w:p w14:paraId="5B8931DC" w14:textId="7B206372" w:rsidR="00AD70E3" w:rsidRDefault="00AD70E3" w:rsidP="0096632B">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It wasn’t well attended, unfortunately</w:t>
      </w:r>
      <w:r w:rsidR="00450D61">
        <w:rPr>
          <w:rFonts w:ascii="Arial" w:eastAsia="Times New Roman" w:hAnsi="Arial" w:cs="Arial"/>
          <w:color w:val="000000"/>
          <w:sz w:val="24"/>
          <w:szCs w:val="24"/>
          <w:lang w:eastAsia="en-GB"/>
        </w:rPr>
        <w:t xml:space="preserve">.  P </w:t>
      </w:r>
      <w:r w:rsidR="009F4C60">
        <w:rPr>
          <w:rFonts w:ascii="Arial" w:eastAsia="Times New Roman" w:hAnsi="Arial" w:cs="Arial"/>
          <w:color w:val="000000"/>
          <w:sz w:val="24"/>
          <w:szCs w:val="24"/>
          <w:lang w:eastAsia="en-GB"/>
        </w:rPr>
        <w:t xml:space="preserve">Thornell remains Chair, with Treasurer </w:t>
      </w:r>
      <w:r w:rsidR="00D51310">
        <w:rPr>
          <w:rFonts w:ascii="Arial" w:eastAsia="Times New Roman" w:hAnsi="Arial" w:cs="Arial"/>
          <w:color w:val="000000"/>
          <w:sz w:val="24"/>
          <w:szCs w:val="24"/>
          <w:lang w:eastAsia="en-GB"/>
        </w:rPr>
        <w:t xml:space="preserve">remains </w:t>
      </w:r>
      <w:r w:rsidR="009F4C60">
        <w:rPr>
          <w:rFonts w:ascii="Arial" w:eastAsia="Times New Roman" w:hAnsi="Arial" w:cs="Arial"/>
          <w:color w:val="000000"/>
          <w:sz w:val="24"/>
          <w:szCs w:val="24"/>
          <w:lang w:eastAsia="en-GB"/>
        </w:rPr>
        <w:t>unchanged for the next 6 months, after which date a new Treasurer will be required.</w:t>
      </w:r>
      <w:r w:rsidR="00D51310">
        <w:rPr>
          <w:rFonts w:ascii="Arial" w:eastAsia="Times New Roman" w:hAnsi="Arial" w:cs="Arial"/>
          <w:color w:val="000000"/>
          <w:sz w:val="24"/>
          <w:szCs w:val="24"/>
          <w:lang w:eastAsia="en-GB"/>
        </w:rPr>
        <w:t xml:space="preserve">  Cllr Parsons is now the Secretary for the foreseeable future.</w:t>
      </w:r>
      <w:r w:rsidR="008B6BC5">
        <w:rPr>
          <w:rFonts w:ascii="Arial" w:eastAsia="Times New Roman" w:hAnsi="Arial" w:cs="Arial"/>
          <w:color w:val="000000"/>
          <w:sz w:val="24"/>
          <w:szCs w:val="24"/>
          <w:lang w:eastAsia="en-GB"/>
        </w:rPr>
        <w:t xml:space="preserve">  </w:t>
      </w:r>
      <w:proofErr w:type="gramStart"/>
      <w:r w:rsidR="008B6BC5">
        <w:rPr>
          <w:rFonts w:ascii="Arial" w:eastAsia="Times New Roman" w:hAnsi="Arial" w:cs="Arial"/>
          <w:color w:val="000000"/>
          <w:sz w:val="24"/>
          <w:szCs w:val="24"/>
          <w:lang w:eastAsia="en-GB"/>
        </w:rPr>
        <w:t>All of</w:t>
      </w:r>
      <w:proofErr w:type="gramEnd"/>
      <w:r w:rsidR="008B6BC5">
        <w:rPr>
          <w:rFonts w:ascii="Arial" w:eastAsia="Times New Roman" w:hAnsi="Arial" w:cs="Arial"/>
          <w:color w:val="000000"/>
          <w:sz w:val="24"/>
          <w:szCs w:val="24"/>
          <w:lang w:eastAsia="en-GB"/>
        </w:rPr>
        <w:t xml:space="preserve"> the Trustees were re-elected.</w:t>
      </w:r>
    </w:p>
    <w:p w14:paraId="5CA24EEA" w14:textId="77777777" w:rsidR="008B6BC5" w:rsidRDefault="008B6BC5" w:rsidP="0096632B">
      <w:pPr>
        <w:spacing w:after="0" w:line="240" w:lineRule="auto"/>
        <w:rPr>
          <w:rFonts w:ascii="Arial" w:eastAsia="Times New Roman" w:hAnsi="Arial" w:cs="Arial"/>
          <w:color w:val="000000"/>
          <w:sz w:val="24"/>
          <w:szCs w:val="24"/>
          <w:lang w:eastAsia="en-GB"/>
        </w:rPr>
      </w:pPr>
    </w:p>
    <w:p w14:paraId="597BF4D2" w14:textId="3343DFA0" w:rsidR="008B6BC5" w:rsidRDefault="008B6BC5" w:rsidP="0096632B">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next meeting is in Jan</w:t>
      </w:r>
      <w:r w:rsidR="0029461E">
        <w:rPr>
          <w:rFonts w:ascii="Arial" w:eastAsia="Times New Roman" w:hAnsi="Arial" w:cs="Arial"/>
          <w:color w:val="000000"/>
          <w:sz w:val="24"/>
          <w:szCs w:val="24"/>
          <w:lang w:eastAsia="en-GB"/>
        </w:rPr>
        <w:t>u</w:t>
      </w:r>
      <w:r>
        <w:rPr>
          <w:rFonts w:ascii="Arial" w:eastAsia="Times New Roman" w:hAnsi="Arial" w:cs="Arial"/>
          <w:color w:val="000000"/>
          <w:sz w:val="24"/>
          <w:szCs w:val="24"/>
          <w:lang w:eastAsia="en-GB"/>
        </w:rPr>
        <w:t>ary</w:t>
      </w:r>
      <w:r w:rsidR="0029461E">
        <w:rPr>
          <w:rFonts w:ascii="Arial" w:eastAsia="Times New Roman" w:hAnsi="Arial" w:cs="Arial"/>
          <w:color w:val="000000"/>
          <w:sz w:val="24"/>
          <w:szCs w:val="24"/>
          <w:lang w:eastAsia="en-GB"/>
        </w:rPr>
        <w:t xml:space="preserve"> 2026 with the aim</w:t>
      </w:r>
      <w:r w:rsidR="00C664E6">
        <w:rPr>
          <w:rFonts w:ascii="Arial" w:eastAsia="Times New Roman" w:hAnsi="Arial" w:cs="Arial"/>
          <w:color w:val="000000"/>
          <w:sz w:val="24"/>
          <w:szCs w:val="24"/>
          <w:lang w:eastAsia="en-GB"/>
        </w:rPr>
        <w:t xml:space="preserve"> of next year to increase the use of the hall </w:t>
      </w:r>
      <w:proofErr w:type="gramStart"/>
      <w:r w:rsidR="00C664E6">
        <w:rPr>
          <w:rFonts w:ascii="Arial" w:eastAsia="Times New Roman" w:hAnsi="Arial" w:cs="Arial"/>
          <w:color w:val="000000"/>
          <w:sz w:val="24"/>
          <w:szCs w:val="24"/>
          <w:lang w:eastAsia="en-GB"/>
        </w:rPr>
        <w:t>in order to</w:t>
      </w:r>
      <w:proofErr w:type="gramEnd"/>
      <w:r w:rsidR="00C664E6">
        <w:rPr>
          <w:rFonts w:ascii="Arial" w:eastAsia="Times New Roman" w:hAnsi="Arial" w:cs="Arial"/>
          <w:color w:val="000000"/>
          <w:sz w:val="24"/>
          <w:szCs w:val="24"/>
          <w:lang w:eastAsia="en-GB"/>
        </w:rPr>
        <w:t xml:space="preserve"> bring in funding as they are currently breaking even.</w:t>
      </w:r>
    </w:p>
    <w:p w14:paraId="5C7E7356" w14:textId="77777777" w:rsidR="00450D61" w:rsidRPr="00CC0004" w:rsidRDefault="00450D61" w:rsidP="0096632B">
      <w:pPr>
        <w:spacing w:after="0" w:line="240" w:lineRule="auto"/>
        <w:rPr>
          <w:rFonts w:ascii="Arial" w:eastAsia="Times New Roman" w:hAnsi="Arial" w:cs="Arial"/>
          <w:color w:val="000000"/>
          <w:sz w:val="24"/>
          <w:szCs w:val="24"/>
          <w:lang w:eastAsia="en-GB"/>
        </w:rPr>
      </w:pPr>
    </w:p>
    <w:p w14:paraId="7E157871" w14:textId="77777777" w:rsidR="0096632B" w:rsidRDefault="0096632B" w:rsidP="0096632B">
      <w:pPr>
        <w:spacing w:after="0" w:line="240" w:lineRule="auto"/>
        <w:rPr>
          <w:rFonts w:ascii="Arial" w:hAnsi="Arial" w:cs="Arial"/>
        </w:rPr>
      </w:pPr>
    </w:p>
    <w:p w14:paraId="18BA7B7E" w14:textId="77777777" w:rsidR="0096632B" w:rsidRPr="00CC0004" w:rsidRDefault="0096632B" w:rsidP="0096632B">
      <w:pPr>
        <w:spacing w:after="0" w:line="240" w:lineRule="auto"/>
        <w:rPr>
          <w:rFonts w:ascii="Arial Narrow" w:hAnsi="Arial Narrow" w:cs="Arial"/>
          <w:b/>
          <w:bCs/>
          <w:color w:val="4F81BD" w:themeColor="accent1"/>
          <w:sz w:val="24"/>
          <w:szCs w:val="24"/>
        </w:rPr>
      </w:pPr>
      <w:r w:rsidRPr="00CC0004">
        <w:rPr>
          <w:rFonts w:ascii="Arial Narrow" w:hAnsi="Arial Narrow" w:cs="Arial"/>
          <w:b/>
          <w:bCs/>
          <w:color w:val="4F81BD" w:themeColor="accent1"/>
          <w:sz w:val="24"/>
          <w:szCs w:val="24"/>
        </w:rPr>
        <w:t>OPRA</w:t>
      </w:r>
    </w:p>
    <w:p w14:paraId="45204E97" w14:textId="77777777" w:rsidR="0096632B" w:rsidRPr="00CC0004" w:rsidRDefault="0096632B" w:rsidP="0096632B">
      <w:pPr>
        <w:spacing w:after="0" w:line="240" w:lineRule="auto"/>
        <w:rPr>
          <w:rFonts w:ascii="Arial Narrow" w:hAnsi="Arial Narrow" w:cs="Arial"/>
          <w:b/>
          <w:bCs/>
          <w:color w:val="4F81BD" w:themeColor="accent1"/>
          <w:sz w:val="24"/>
          <w:szCs w:val="24"/>
        </w:rPr>
      </w:pPr>
      <w:r w:rsidRPr="00CC0004">
        <w:rPr>
          <w:rFonts w:ascii="Arial Narrow" w:hAnsi="Arial Narrow" w:cs="Arial"/>
          <w:b/>
          <w:bCs/>
          <w:color w:val="4F81BD" w:themeColor="accent1"/>
          <w:sz w:val="24"/>
          <w:szCs w:val="24"/>
        </w:rPr>
        <w:t>Cllr Gardener</w:t>
      </w:r>
    </w:p>
    <w:p w14:paraId="0373CB14" w14:textId="77777777" w:rsidR="0096632B" w:rsidRDefault="0096632B" w:rsidP="0096632B">
      <w:pPr>
        <w:spacing w:after="0" w:line="240" w:lineRule="auto"/>
        <w:rPr>
          <w:rFonts w:ascii="Arial" w:hAnsi="Arial" w:cs="Arial"/>
        </w:rPr>
      </w:pPr>
    </w:p>
    <w:p w14:paraId="0C42780A" w14:textId="77777777" w:rsidR="0096632B" w:rsidRPr="00CC0004" w:rsidRDefault="0096632B" w:rsidP="0096632B">
      <w:pPr>
        <w:spacing w:after="0" w:line="240" w:lineRule="auto"/>
        <w:rPr>
          <w:rFonts w:ascii="Arial" w:eastAsia="Times New Roman" w:hAnsi="Arial" w:cs="Arial"/>
          <w:color w:val="000000"/>
          <w:sz w:val="24"/>
          <w:szCs w:val="24"/>
          <w:lang w:eastAsia="en-GB"/>
        </w:rPr>
      </w:pPr>
      <w:r w:rsidRPr="00CC0004">
        <w:rPr>
          <w:rFonts w:ascii="Arial" w:eastAsia="Times New Roman" w:hAnsi="Arial" w:cs="Arial"/>
          <w:color w:val="000000"/>
          <w:sz w:val="24"/>
          <w:szCs w:val="24"/>
          <w:lang w:eastAsia="en-GB"/>
        </w:rPr>
        <w:t>The seniors Christmas dinner was held last Saturday and 57 people attended. It was a very enjoyable evening for both diners and helpers and is always a great way to start the Christmas festivities.</w:t>
      </w:r>
    </w:p>
    <w:p w14:paraId="6D03CCD4" w14:textId="77777777" w:rsidR="0096632B" w:rsidRPr="00CB5108" w:rsidRDefault="0096632B" w:rsidP="0096632B">
      <w:pPr>
        <w:spacing w:after="0" w:line="240" w:lineRule="auto"/>
        <w:rPr>
          <w:rFonts w:ascii="Arial" w:eastAsia="Times New Roman" w:hAnsi="Arial" w:cs="Arial"/>
          <w:color w:val="000000"/>
          <w:lang w:eastAsia="en-GB"/>
        </w:rPr>
      </w:pPr>
    </w:p>
    <w:p w14:paraId="45D5DFDF" w14:textId="77777777" w:rsidR="0096632B" w:rsidRPr="00CC0004" w:rsidRDefault="0096632B" w:rsidP="0096632B">
      <w:pPr>
        <w:spacing w:after="0" w:line="240" w:lineRule="auto"/>
        <w:rPr>
          <w:rFonts w:ascii="Arial" w:eastAsia="Times New Roman" w:hAnsi="Arial" w:cs="Arial"/>
          <w:color w:val="000000"/>
          <w:sz w:val="24"/>
          <w:szCs w:val="24"/>
          <w:lang w:eastAsia="en-GB"/>
        </w:rPr>
      </w:pPr>
      <w:r w:rsidRPr="00CC0004">
        <w:rPr>
          <w:rFonts w:ascii="Arial" w:eastAsia="Times New Roman" w:hAnsi="Arial" w:cs="Arial"/>
          <w:color w:val="000000"/>
          <w:sz w:val="24"/>
          <w:szCs w:val="24"/>
          <w:lang w:eastAsia="en-GB"/>
        </w:rPr>
        <w:t xml:space="preserve">A </w:t>
      </w:r>
      <w:proofErr w:type="gramStart"/>
      <w:r w:rsidRPr="00CC0004">
        <w:rPr>
          <w:rFonts w:ascii="Arial" w:eastAsia="Times New Roman" w:hAnsi="Arial" w:cs="Arial"/>
          <w:color w:val="000000"/>
          <w:sz w:val="24"/>
          <w:szCs w:val="24"/>
          <w:lang w:eastAsia="en-GB"/>
        </w:rPr>
        <w:t>3 course</w:t>
      </w:r>
      <w:proofErr w:type="gramEnd"/>
      <w:r w:rsidRPr="00CC0004">
        <w:rPr>
          <w:rFonts w:ascii="Arial" w:eastAsia="Times New Roman" w:hAnsi="Arial" w:cs="Arial"/>
          <w:color w:val="000000"/>
          <w:sz w:val="24"/>
          <w:szCs w:val="24"/>
          <w:lang w:eastAsia="en-GB"/>
        </w:rPr>
        <w:t xml:space="preserve"> meal is served with wine and play your cards right was the theme of the quiz.</w:t>
      </w:r>
    </w:p>
    <w:p w14:paraId="38FA356B" w14:textId="77777777" w:rsidR="0096632B" w:rsidRPr="00CC0004" w:rsidRDefault="0096632B" w:rsidP="0096632B">
      <w:pPr>
        <w:spacing w:after="0" w:line="240" w:lineRule="auto"/>
        <w:rPr>
          <w:rFonts w:ascii="Arial" w:eastAsia="Times New Roman" w:hAnsi="Arial" w:cs="Arial"/>
          <w:color w:val="000000"/>
          <w:sz w:val="24"/>
          <w:szCs w:val="24"/>
          <w:lang w:eastAsia="en-GB"/>
        </w:rPr>
      </w:pPr>
    </w:p>
    <w:p w14:paraId="71E027AE" w14:textId="77777777" w:rsidR="0096632B" w:rsidRPr="00CC0004" w:rsidRDefault="0096632B" w:rsidP="0096632B">
      <w:pPr>
        <w:spacing w:after="0" w:line="240" w:lineRule="auto"/>
        <w:rPr>
          <w:rFonts w:ascii="Arial" w:eastAsia="Times New Roman" w:hAnsi="Arial" w:cs="Arial"/>
          <w:color w:val="000000"/>
          <w:sz w:val="24"/>
          <w:szCs w:val="24"/>
          <w:lang w:eastAsia="en-GB"/>
        </w:rPr>
      </w:pPr>
      <w:r w:rsidRPr="00CC0004">
        <w:rPr>
          <w:rFonts w:ascii="Arial" w:eastAsia="Times New Roman" w:hAnsi="Arial" w:cs="Arial"/>
          <w:color w:val="000000"/>
          <w:sz w:val="24"/>
          <w:szCs w:val="24"/>
          <w:lang w:eastAsia="en-GB"/>
        </w:rPr>
        <w:t xml:space="preserve">No one went hungry or thirsty as the following was </w:t>
      </w:r>
      <w:proofErr w:type="gramStart"/>
      <w:r w:rsidRPr="00CC0004">
        <w:rPr>
          <w:rFonts w:ascii="Arial" w:eastAsia="Times New Roman" w:hAnsi="Arial" w:cs="Arial"/>
          <w:color w:val="000000"/>
          <w:sz w:val="24"/>
          <w:szCs w:val="24"/>
          <w:lang w:eastAsia="en-GB"/>
        </w:rPr>
        <w:t>consumed;</w:t>
      </w:r>
      <w:proofErr w:type="gramEnd"/>
    </w:p>
    <w:p w14:paraId="3F5F27EF" w14:textId="77777777" w:rsidR="0096632B" w:rsidRPr="00CC0004" w:rsidRDefault="0096632B" w:rsidP="0096632B">
      <w:pPr>
        <w:spacing w:after="0" w:line="240" w:lineRule="auto"/>
        <w:rPr>
          <w:rFonts w:ascii="Arial" w:eastAsia="Times New Roman" w:hAnsi="Arial" w:cs="Arial"/>
          <w:color w:val="000000"/>
          <w:sz w:val="24"/>
          <w:szCs w:val="24"/>
          <w:lang w:eastAsia="en-GB"/>
        </w:rPr>
      </w:pPr>
      <w:r w:rsidRPr="00CC0004">
        <w:rPr>
          <w:rFonts w:ascii="Arial" w:eastAsia="Times New Roman" w:hAnsi="Arial" w:cs="Arial"/>
          <w:color w:val="000000"/>
          <w:sz w:val="24"/>
          <w:szCs w:val="24"/>
          <w:lang w:eastAsia="en-GB"/>
        </w:rPr>
        <w:t>28 bottles of wine (14 red, 8 white and 6 prosecco)</w:t>
      </w:r>
    </w:p>
    <w:p w14:paraId="408BE10D" w14:textId="77777777" w:rsidR="0096632B" w:rsidRPr="00CC0004" w:rsidRDefault="0096632B" w:rsidP="0096632B">
      <w:pPr>
        <w:spacing w:after="0" w:line="240" w:lineRule="auto"/>
        <w:rPr>
          <w:rFonts w:ascii="Arial" w:eastAsia="Times New Roman" w:hAnsi="Arial" w:cs="Arial"/>
          <w:color w:val="000000"/>
          <w:sz w:val="24"/>
          <w:szCs w:val="24"/>
          <w:lang w:eastAsia="en-GB"/>
        </w:rPr>
      </w:pPr>
      <w:r w:rsidRPr="00CC0004">
        <w:rPr>
          <w:rFonts w:ascii="Arial" w:eastAsia="Times New Roman" w:hAnsi="Arial" w:cs="Arial"/>
          <w:color w:val="000000"/>
          <w:sz w:val="24"/>
          <w:szCs w:val="24"/>
          <w:lang w:eastAsia="en-GB"/>
        </w:rPr>
        <w:t>10kg Turkey</w:t>
      </w:r>
    </w:p>
    <w:p w14:paraId="514598C5" w14:textId="77777777" w:rsidR="0096632B" w:rsidRPr="00CC0004" w:rsidRDefault="0096632B" w:rsidP="0096632B">
      <w:pPr>
        <w:spacing w:after="0" w:line="240" w:lineRule="auto"/>
        <w:rPr>
          <w:rFonts w:ascii="Arial" w:eastAsia="Times New Roman" w:hAnsi="Arial" w:cs="Arial"/>
          <w:color w:val="000000"/>
          <w:sz w:val="24"/>
          <w:szCs w:val="24"/>
          <w:lang w:eastAsia="en-GB"/>
        </w:rPr>
      </w:pPr>
      <w:r w:rsidRPr="00CC0004">
        <w:rPr>
          <w:rFonts w:ascii="Arial" w:eastAsia="Times New Roman" w:hAnsi="Arial" w:cs="Arial"/>
          <w:color w:val="000000"/>
          <w:sz w:val="24"/>
          <w:szCs w:val="24"/>
          <w:lang w:eastAsia="en-GB"/>
        </w:rPr>
        <w:t>15kg Potatoes</w:t>
      </w:r>
    </w:p>
    <w:p w14:paraId="7602B0BA" w14:textId="77777777" w:rsidR="0096632B" w:rsidRPr="00CC0004" w:rsidRDefault="0096632B" w:rsidP="0096632B">
      <w:pPr>
        <w:spacing w:after="0" w:line="240" w:lineRule="auto"/>
        <w:rPr>
          <w:rFonts w:ascii="Arial" w:eastAsia="Times New Roman" w:hAnsi="Arial" w:cs="Arial"/>
          <w:color w:val="000000"/>
          <w:sz w:val="24"/>
          <w:szCs w:val="24"/>
          <w:lang w:eastAsia="en-GB"/>
        </w:rPr>
      </w:pPr>
      <w:r w:rsidRPr="00CC0004">
        <w:rPr>
          <w:rFonts w:ascii="Arial" w:eastAsia="Times New Roman" w:hAnsi="Arial" w:cs="Arial"/>
          <w:color w:val="000000"/>
          <w:sz w:val="24"/>
          <w:szCs w:val="24"/>
          <w:lang w:eastAsia="en-GB"/>
        </w:rPr>
        <w:t>20kg Vegetables</w:t>
      </w:r>
    </w:p>
    <w:p w14:paraId="6042D6BD" w14:textId="77777777" w:rsidR="0096632B" w:rsidRPr="00CC0004" w:rsidRDefault="0096632B" w:rsidP="0096632B">
      <w:pPr>
        <w:spacing w:after="0" w:line="240" w:lineRule="auto"/>
        <w:rPr>
          <w:rFonts w:ascii="Arial" w:eastAsia="Times New Roman" w:hAnsi="Arial" w:cs="Arial"/>
          <w:color w:val="000000"/>
          <w:sz w:val="24"/>
          <w:szCs w:val="24"/>
          <w:lang w:eastAsia="en-GB"/>
        </w:rPr>
      </w:pPr>
      <w:r w:rsidRPr="00CC0004">
        <w:rPr>
          <w:rFonts w:ascii="Arial" w:eastAsia="Times New Roman" w:hAnsi="Arial" w:cs="Arial"/>
          <w:color w:val="000000"/>
          <w:sz w:val="24"/>
          <w:szCs w:val="24"/>
          <w:lang w:eastAsia="en-GB"/>
        </w:rPr>
        <w:lastRenderedPageBreak/>
        <w:t> </w:t>
      </w:r>
    </w:p>
    <w:p w14:paraId="7F350492" w14:textId="06C5F13B" w:rsidR="0096632B" w:rsidRPr="00CC0004" w:rsidRDefault="0096632B" w:rsidP="0096632B">
      <w:pPr>
        <w:spacing w:after="0" w:line="240" w:lineRule="auto"/>
        <w:rPr>
          <w:rFonts w:ascii="Arial" w:eastAsia="Times New Roman" w:hAnsi="Arial" w:cs="Arial"/>
          <w:color w:val="000000"/>
          <w:sz w:val="24"/>
          <w:szCs w:val="24"/>
          <w:lang w:eastAsia="en-GB"/>
        </w:rPr>
      </w:pPr>
      <w:r w:rsidRPr="00CC0004">
        <w:rPr>
          <w:rFonts w:ascii="Arial" w:eastAsia="Times New Roman" w:hAnsi="Arial" w:cs="Arial"/>
          <w:color w:val="000000"/>
          <w:sz w:val="24"/>
          <w:szCs w:val="24"/>
          <w:lang w:eastAsia="en-GB"/>
        </w:rPr>
        <w:t xml:space="preserve">The Christmas tree lights were switched on by Tom Jacobs, </w:t>
      </w:r>
      <w:proofErr w:type="spellStart"/>
      <w:r w:rsidR="00D6347A" w:rsidRPr="00CC0004">
        <w:rPr>
          <w:rFonts w:ascii="Arial" w:eastAsia="Times New Roman" w:hAnsi="Arial" w:cs="Arial"/>
          <w:color w:val="000000"/>
          <w:sz w:val="24"/>
          <w:szCs w:val="24"/>
          <w:lang w:eastAsia="en-GB"/>
        </w:rPr>
        <w:t>a</w:t>
      </w:r>
      <w:r w:rsidR="004455D2" w:rsidRPr="00CC0004">
        <w:rPr>
          <w:rFonts w:ascii="Arial" w:eastAsia="Times New Roman" w:hAnsi="Arial" w:cs="Arial"/>
          <w:color w:val="000000"/>
          <w:sz w:val="24"/>
          <w:szCs w:val="24"/>
          <w:lang w:eastAsia="en-GB"/>
        </w:rPr>
        <w:t>bely</w:t>
      </w:r>
      <w:proofErr w:type="spellEnd"/>
      <w:r w:rsidR="004455D2" w:rsidRPr="00CC0004">
        <w:rPr>
          <w:rFonts w:ascii="Arial" w:eastAsia="Times New Roman" w:hAnsi="Arial" w:cs="Arial"/>
          <w:color w:val="000000"/>
          <w:sz w:val="24"/>
          <w:szCs w:val="24"/>
          <w:lang w:eastAsia="en-GB"/>
        </w:rPr>
        <w:t xml:space="preserve"> assisted by two young</w:t>
      </w:r>
      <w:r w:rsidR="00CC0004" w:rsidRPr="00CC0004">
        <w:rPr>
          <w:rFonts w:ascii="Arial" w:eastAsia="Times New Roman" w:hAnsi="Arial" w:cs="Arial"/>
          <w:color w:val="000000"/>
          <w:sz w:val="24"/>
          <w:szCs w:val="24"/>
          <w:lang w:eastAsia="en-GB"/>
        </w:rPr>
        <w:t xml:space="preserve"> people.</w:t>
      </w:r>
    </w:p>
    <w:p w14:paraId="3D413BA5" w14:textId="77777777" w:rsidR="0002118B" w:rsidRDefault="0002118B" w:rsidP="0096632B">
      <w:pPr>
        <w:spacing w:after="0" w:line="240" w:lineRule="auto"/>
        <w:rPr>
          <w:rFonts w:ascii="Arial" w:eastAsia="Times New Roman" w:hAnsi="Arial" w:cs="Arial"/>
          <w:color w:val="000000"/>
          <w:lang w:eastAsia="en-GB"/>
        </w:rPr>
      </w:pPr>
    </w:p>
    <w:p w14:paraId="1F4CE2C7" w14:textId="77777777" w:rsidR="0002118B" w:rsidRPr="002720ED" w:rsidRDefault="0002118B" w:rsidP="0002118B">
      <w:pPr>
        <w:spacing w:after="0" w:line="240" w:lineRule="auto"/>
        <w:rPr>
          <w:rFonts w:ascii="Arial Narrow" w:hAnsi="Arial Narrow" w:cs="Arial"/>
          <w:b/>
          <w:bCs/>
          <w:color w:val="4F81BD" w:themeColor="accent1"/>
          <w:sz w:val="24"/>
          <w:szCs w:val="24"/>
        </w:rPr>
      </w:pPr>
      <w:r w:rsidRPr="0002118B">
        <w:rPr>
          <w:rFonts w:ascii="Arial Narrow" w:hAnsi="Arial Narrow" w:cs="Arial"/>
          <w:b/>
          <w:bCs/>
          <w:color w:val="4F81BD" w:themeColor="accent1"/>
          <w:sz w:val="24"/>
          <w:szCs w:val="24"/>
        </w:rPr>
        <w:t>SALC Health and Wellbeing: Growing Together Project.</w:t>
      </w:r>
    </w:p>
    <w:p w14:paraId="19280A7E" w14:textId="3A13AED9" w:rsidR="0002118B" w:rsidRPr="002720ED" w:rsidRDefault="0002118B" w:rsidP="0002118B">
      <w:pPr>
        <w:spacing w:after="0" w:line="240" w:lineRule="auto"/>
        <w:rPr>
          <w:rFonts w:ascii="Arial Narrow" w:hAnsi="Arial Narrow" w:cs="Arial"/>
          <w:b/>
          <w:bCs/>
          <w:color w:val="4F81BD" w:themeColor="accent1"/>
          <w:sz w:val="24"/>
          <w:szCs w:val="24"/>
        </w:rPr>
      </w:pPr>
      <w:r w:rsidRPr="002720ED">
        <w:rPr>
          <w:rFonts w:ascii="Arial Narrow" w:hAnsi="Arial Narrow" w:cs="Arial"/>
          <w:b/>
          <w:bCs/>
          <w:color w:val="4F81BD" w:themeColor="accent1"/>
          <w:sz w:val="24"/>
          <w:szCs w:val="24"/>
        </w:rPr>
        <w:t>Cllr Parker</w:t>
      </w:r>
    </w:p>
    <w:p w14:paraId="26E47A29" w14:textId="77777777" w:rsidR="0002118B" w:rsidRPr="0002118B" w:rsidRDefault="0002118B" w:rsidP="0002118B">
      <w:pPr>
        <w:spacing w:after="0" w:line="240" w:lineRule="auto"/>
        <w:rPr>
          <w:rFonts w:ascii="Arial Narrow" w:hAnsi="Arial Narrow" w:cs="Arial"/>
          <w:b/>
          <w:bCs/>
          <w:color w:val="4F81BD" w:themeColor="accent1"/>
          <w:sz w:val="23"/>
          <w:szCs w:val="23"/>
        </w:rPr>
      </w:pPr>
    </w:p>
    <w:p w14:paraId="63A4B20D" w14:textId="77777777" w:rsidR="0002118B" w:rsidRPr="0002118B" w:rsidRDefault="0002118B" w:rsidP="0002118B">
      <w:pPr>
        <w:spacing w:after="0" w:line="240" w:lineRule="auto"/>
        <w:rPr>
          <w:rFonts w:ascii="Arial" w:eastAsia="Times New Roman" w:hAnsi="Arial" w:cs="Arial"/>
          <w:color w:val="000000"/>
          <w:sz w:val="24"/>
          <w:szCs w:val="24"/>
          <w:lang w:val="en-GB" w:eastAsia="en-GB"/>
        </w:rPr>
      </w:pPr>
      <w:r w:rsidRPr="0002118B">
        <w:rPr>
          <w:rFonts w:ascii="Arial" w:eastAsia="Times New Roman" w:hAnsi="Arial" w:cs="Arial"/>
          <w:color w:val="000000"/>
          <w:sz w:val="24"/>
          <w:szCs w:val="24"/>
          <w:lang w:val="en-GB" w:eastAsia="en-GB"/>
        </w:rPr>
        <w:t xml:space="preserve">A useful visit by </w:t>
      </w:r>
      <w:proofErr w:type="spellStart"/>
      <w:r w:rsidRPr="0002118B">
        <w:rPr>
          <w:rFonts w:ascii="Arial" w:eastAsia="Times New Roman" w:hAnsi="Arial" w:cs="Arial"/>
          <w:color w:val="000000"/>
          <w:sz w:val="24"/>
          <w:szCs w:val="24"/>
          <w:lang w:val="en-GB" w:eastAsia="en-GB"/>
        </w:rPr>
        <w:t>Fodo</w:t>
      </w:r>
      <w:proofErr w:type="spellEnd"/>
      <w:r w:rsidRPr="0002118B">
        <w:rPr>
          <w:rFonts w:ascii="Arial" w:eastAsia="Times New Roman" w:hAnsi="Arial" w:cs="Arial"/>
          <w:color w:val="000000"/>
          <w:sz w:val="24"/>
          <w:szCs w:val="24"/>
          <w:lang w:val="en-GB" w:eastAsia="en-GB"/>
        </w:rPr>
        <w:t xml:space="preserve"> Higginson from the Somerset Association of Local Councils</w:t>
      </w:r>
    </w:p>
    <w:p w14:paraId="404F7AAF" w14:textId="77777777" w:rsidR="0002118B" w:rsidRPr="0002118B" w:rsidRDefault="0002118B" w:rsidP="0002118B">
      <w:pPr>
        <w:spacing w:after="0" w:line="240" w:lineRule="auto"/>
        <w:rPr>
          <w:rFonts w:ascii="Arial" w:eastAsia="Times New Roman" w:hAnsi="Arial" w:cs="Arial"/>
          <w:color w:val="000000"/>
          <w:sz w:val="24"/>
          <w:szCs w:val="24"/>
          <w:lang w:val="en-GB" w:eastAsia="en-GB"/>
        </w:rPr>
      </w:pPr>
      <w:r w:rsidRPr="0002118B">
        <w:rPr>
          <w:rFonts w:ascii="Arial" w:eastAsia="Times New Roman" w:hAnsi="Arial" w:cs="Arial"/>
          <w:color w:val="000000"/>
          <w:sz w:val="24"/>
          <w:szCs w:val="24"/>
          <w:lang w:val="en-GB" w:eastAsia="en-GB"/>
        </w:rPr>
        <w:t xml:space="preserve">clarified </w:t>
      </w:r>
      <w:proofErr w:type="gramStart"/>
      <w:r w:rsidRPr="0002118B">
        <w:rPr>
          <w:rFonts w:ascii="Arial" w:eastAsia="Times New Roman" w:hAnsi="Arial" w:cs="Arial"/>
          <w:color w:val="000000"/>
          <w:sz w:val="24"/>
          <w:szCs w:val="24"/>
          <w:lang w:val="en-GB" w:eastAsia="en-GB"/>
        </w:rPr>
        <w:t>a number of</w:t>
      </w:r>
      <w:proofErr w:type="gramEnd"/>
      <w:r w:rsidRPr="0002118B">
        <w:rPr>
          <w:rFonts w:ascii="Arial" w:eastAsia="Times New Roman" w:hAnsi="Arial" w:cs="Arial"/>
          <w:color w:val="000000"/>
          <w:sz w:val="24"/>
          <w:szCs w:val="24"/>
          <w:lang w:val="en-GB" w:eastAsia="en-GB"/>
        </w:rPr>
        <w:t xml:space="preserve"> issues concerning the administration of the Health and Wellbeing</w:t>
      </w:r>
    </w:p>
    <w:p w14:paraId="44225CDF" w14:textId="77777777" w:rsidR="0002118B" w:rsidRPr="0002118B" w:rsidRDefault="0002118B" w:rsidP="0002118B">
      <w:pPr>
        <w:spacing w:after="0" w:line="240" w:lineRule="auto"/>
        <w:rPr>
          <w:rFonts w:ascii="Arial" w:eastAsia="Times New Roman" w:hAnsi="Arial" w:cs="Arial"/>
          <w:color w:val="000000"/>
          <w:sz w:val="24"/>
          <w:szCs w:val="24"/>
          <w:lang w:val="en-GB" w:eastAsia="en-GB"/>
        </w:rPr>
      </w:pPr>
      <w:r w:rsidRPr="0002118B">
        <w:rPr>
          <w:rFonts w:ascii="Arial" w:eastAsia="Times New Roman" w:hAnsi="Arial" w:cs="Arial"/>
          <w:color w:val="000000"/>
          <w:sz w:val="24"/>
          <w:szCs w:val="24"/>
          <w:lang w:val="en-GB" w:eastAsia="en-GB"/>
        </w:rPr>
        <w:t>funding of the Growing Together Project. It was highlighted that Otterhampton Parish</w:t>
      </w:r>
    </w:p>
    <w:p w14:paraId="7551B3EB" w14:textId="77777777" w:rsidR="0002118B" w:rsidRDefault="0002118B" w:rsidP="0002118B">
      <w:pPr>
        <w:spacing w:after="0" w:line="240" w:lineRule="auto"/>
        <w:rPr>
          <w:rFonts w:ascii="Arial" w:eastAsia="Times New Roman" w:hAnsi="Arial" w:cs="Arial"/>
          <w:color w:val="000000"/>
          <w:sz w:val="24"/>
          <w:szCs w:val="24"/>
          <w:lang w:val="en-GB" w:eastAsia="en-GB"/>
        </w:rPr>
      </w:pPr>
      <w:r w:rsidRPr="0002118B">
        <w:rPr>
          <w:rFonts w:ascii="Arial" w:eastAsia="Times New Roman" w:hAnsi="Arial" w:cs="Arial"/>
          <w:color w:val="000000"/>
          <w:sz w:val="24"/>
          <w:szCs w:val="24"/>
          <w:lang w:val="en-GB" w:eastAsia="en-GB"/>
        </w:rPr>
        <w:t>Council is one of the smallest parishes to receive funding.</w:t>
      </w:r>
    </w:p>
    <w:p w14:paraId="686B796C" w14:textId="77777777" w:rsidR="0002118B" w:rsidRPr="0002118B" w:rsidRDefault="0002118B" w:rsidP="0002118B">
      <w:pPr>
        <w:spacing w:after="0" w:line="240" w:lineRule="auto"/>
        <w:rPr>
          <w:rFonts w:ascii="Arial" w:eastAsia="Times New Roman" w:hAnsi="Arial" w:cs="Arial"/>
          <w:color w:val="000000"/>
          <w:sz w:val="24"/>
          <w:szCs w:val="24"/>
          <w:lang w:val="en-GB" w:eastAsia="en-GB"/>
        </w:rPr>
      </w:pPr>
    </w:p>
    <w:p w14:paraId="5A704790" w14:textId="77777777" w:rsidR="0002118B" w:rsidRPr="0002118B" w:rsidRDefault="0002118B" w:rsidP="0002118B">
      <w:pPr>
        <w:spacing w:after="0" w:line="240" w:lineRule="auto"/>
        <w:rPr>
          <w:rFonts w:ascii="Arial" w:eastAsia="Times New Roman" w:hAnsi="Arial" w:cs="Arial"/>
          <w:color w:val="000000"/>
          <w:sz w:val="24"/>
          <w:szCs w:val="24"/>
          <w:lang w:val="en-GB" w:eastAsia="en-GB"/>
        </w:rPr>
      </w:pPr>
      <w:r w:rsidRPr="0002118B">
        <w:rPr>
          <w:rFonts w:ascii="Arial" w:eastAsia="Times New Roman" w:hAnsi="Arial" w:cs="Arial"/>
          <w:color w:val="000000"/>
          <w:sz w:val="24"/>
          <w:szCs w:val="24"/>
          <w:lang w:val="en-GB" w:eastAsia="en-GB"/>
        </w:rPr>
        <w:t>SALC is keen to support the project’s aims of contributing to the social health of the</w:t>
      </w:r>
    </w:p>
    <w:p w14:paraId="20764FA2" w14:textId="77777777" w:rsidR="0002118B" w:rsidRPr="0002118B" w:rsidRDefault="0002118B" w:rsidP="0002118B">
      <w:pPr>
        <w:spacing w:after="0" w:line="240" w:lineRule="auto"/>
        <w:rPr>
          <w:rFonts w:ascii="Arial" w:eastAsia="Times New Roman" w:hAnsi="Arial" w:cs="Arial"/>
          <w:color w:val="000000"/>
          <w:sz w:val="24"/>
          <w:szCs w:val="24"/>
          <w:lang w:val="en-GB" w:eastAsia="en-GB"/>
        </w:rPr>
      </w:pPr>
      <w:r w:rsidRPr="0002118B">
        <w:rPr>
          <w:rFonts w:ascii="Arial" w:eastAsia="Times New Roman" w:hAnsi="Arial" w:cs="Arial"/>
          <w:color w:val="000000"/>
          <w:sz w:val="24"/>
          <w:szCs w:val="24"/>
          <w:lang w:val="en-GB" w:eastAsia="en-GB"/>
        </w:rPr>
        <w:t>parish by promoting social connections through creative activities. Otterhampton Parish</w:t>
      </w:r>
    </w:p>
    <w:p w14:paraId="75D9B80A" w14:textId="77777777" w:rsidR="0002118B" w:rsidRPr="0002118B" w:rsidRDefault="0002118B" w:rsidP="0002118B">
      <w:pPr>
        <w:spacing w:after="0" w:line="240" w:lineRule="auto"/>
        <w:rPr>
          <w:rFonts w:ascii="Arial" w:eastAsia="Times New Roman" w:hAnsi="Arial" w:cs="Arial"/>
          <w:color w:val="000000"/>
          <w:sz w:val="24"/>
          <w:szCs w:val="24"/>
          <w:lang w:val="en-GB" w:eastAsia="en-GB"/>
        </w:rPr>
      </w:pPr>
      <w:r w:rsidRPr="0002118B">
        <w:rPr>
          <w:rFonts w:ascii="Arial" w:eastAsia="Times New Roman" w:hAnsi="Arial" w:cs="Arial"/>
          <w:color w:val="000000"/>
          <w:sz w:val="24"/>
          <w:szCs w:val="24"/>
          <w:lang w:val="en-GB" w:eastAsia="en-GB"/>
        </w:rPr>
        <w:t>Council will be nominated to present at the 2026 National Association of Local Councils</w:t>
      </w:r>
    </w:p>
    <w:p w14:paraId="3C764EB2" w14:textId="77777777" w:rsidR="0002118B" w:rsidRDefault="0002118B" w:rsidP="0002118B">
      <w:pPr>
        <w:spacing w:after="0" w:line="240" w:lineRule="auto"/>
        <w:rPr>
          <w:rFonts w:ascii="Arial" w:eastAsia="Times New Roman" w:hAnsi="Arial" w:cs="Arial"/>
          <w:color w:val="000000"/>
          <w:sz w:val="24"/>
          <w:szCs w:val="24"/>
          <w:lang w:val="en-GB" w:eastAsia="en-GB"/>
        </w:rPr>
      </w:pPr>
      <w:r w:rsidRPr="0002118B">
        <w:rPr>
          <w:rFonts w:ascii="Arial" w:eastAsia="Times New Roman" w:hAnsi="Arial" w:cs="Arial"/>
          <w:color w:val="000000"/>
          <w:sz w:val="24"/>
          <w:szCs w:val="24"/>
          <w:lang w:val="en-GB" w:eastAsia="en-GB"/>
        </w:rPr>
        <w:t>Conference.</w:t>
      </w:r>
    </w:p>
    <w:p w14:paraId="63DEE013" w14:textId="77777777" w:rsidR="0002118B" w:rsidRPr="0002118B" w:rsidRDefault="0002118B" w:rsidP="0002118B">
      <w:pPr>
        <w:spacing w:after="0" w:line="240" w:lineRule="auto"/>
        <w:rPr>
          <w:rFonts w:ascii="Arial" w:eastAsia="Times New Roman" w:hAnsi="Arial" w:cs="Arial"/>
          <w:color w:val="000000"/>
          <w:sz w:val="24"/>
          <w:szCs w:val="24"/>
          <w:lang w:val="en-GB" w:eastAsia="en-GB"/>
        </w:rPr>
      </w:pPr>
    </w:p>
    <w:p w14:paraId="21B5CE45" w14:textId="77777777" w:rsidR="0002118B" w:rsidRPr="0002118B" w:rsidRDefault="0002118B" w:rsidP="0002118B">
      <w:pPr>
        <w:spacing w:after="0" w:line="240" w:lineRule="auto"/>
        <w:rPr>
          <w:rFonts w:ascii="Arial" w:eastAsia="Times New Roman" w:hAnsi="Arial" w:cs="Arial"/>
          <w:color w:val="000000"/>
          <w:sz w:val="24"/>
          <w:szCs w:val="24"/>
          <w:lang w:val="en-GB" w:eastAsia="en-GB"/>
        </w:rPr>
      </w:pPr>
      <w:r w:rsidRPr="0002118B">
        <w:rPr>
          <w:rFonts w:ascii="Arial" w:eastAsia="Times New Roman" w:hAnsi="Arial" w:cs="Arial"/>
          <w:color w:val="000000"/>
          <w:sz w:val="24"/>
          <w:szCs w:val="24"/>
          <w:lang w:val="en-GB" w:eastAsia="en-GB"/>
        </w:rPr>
        <w:t>The extension of the spending window from the initial deadline of April 2026 to</w:t>
      </w:r>
    </w:p>
    <w:p w14:paraId="56B6EB1B" w14:textId="77777777" w:rsidR="0002118B" w:rsidRPr="0002118B" w:rsidRDefault="0002118B" w:rsidP="0002118B">
      <w:pPr>
        <w:spacing w:after="0" w:line="240" w:lineRule="auto"/>
        <w:rPr>
          <w:rFonts w:ascii="Arial" w:eastAsia="Times New Roman" w:hAnsi="Arial" w:cs="Arial"/>
          <w:color w:val="000000"/>
          <w:sz w:val="24"/>
          <w:szCs w:val="24"/>
          <w:lang w:val="en-GB" w:eastAsia="en-GB"/>
        </w:rPr>
      </w:pPr>
      <w:r w:rsidRPr="0002118B">
        <w:rPr>
          <w:rFonts w:ascii="Arial" w:eastAsia="Times New Roman" w:hAnsi="Arial" w:cs="Arial"/>
          <w:color w:val="000000"/>
          <w:sz w:val="24"/>
          <w:szCs w:val="24"/>
          <w:lang w:val="en-GB" w:eastAsia="en-GB"/>
        </w:rPr>
        <w:t>September 2026 enables a judicious and considered approach to spending the first</w:t>
      </w:r>
    </w:p>
    <w:p w14:paraId="426653EF" w14:textId="77777777" w:rsidR="0002118B" w:rsidRPr="0002118B" w:rsidRDefault="0002118B" w:rsidP="0002118B">
      <w:pPr>
        <w:spacing w:after="0" w:line="240" w:lineRule="auto"/>
        <w:rPr>
          <w:rFonts w:ascii="Arial" w:eastAsia="Times New Roman" w:hAnsi="Arial" w:cs="Arial"/>
          <w:color w:val="000000"/>
          <w:sz w:val="24"/>
          <w:szCs w:val="24"/>
          <w:lang w:val="en-GB" w:eastAsia="en-GB"/>
        </w:rPr>
      </w:pPr>
      <w:r w:rsidRPr="0002118B">
        <w:rPr>
          <w:rFonts w:ascii="Arial" w:eastAsia="Times New Roman" w:hAnsi="Arial" w:cs="Arial"/>
          <w:color w:val="000000"/>
          <w:sz w:val="24"/>
          <w:szCs w:val="24"/>
          <w:lang w:val="en-GB" w:eastAsia="en-GB"/>
        </w:rPr>
        <w:t>round of funding. To ensure the success of the project it is paramount that Parish Council</w:t>
      </w:r>
    </w:p>
    <w:p w14:paraId="6AAECB97" w14:textId="77777777" w:rsidR="0002118B" w:rsidRPr="0002118B" w:rsidRDefault="0002118B" w:rsidP="0002118B">
      <w:pPr>
        <w:spacing w:after="0" w:line="240" w:lineRule="auto"/>
        <w:rPr>
          <w:rFonts w:ascii="Arial" w:eastAsia="Times New Roman" w:hAnsi="Arial" w:cs="Arial"/>
          <w:color w:val="000000"/>
          <w:sz w:val="24"/>
          <w:szCs w:val="24"/>
          <w:lang w:val="en-GB" w:eastAsia="en-GB"/>
        </w:rPr>
      </w:pPr>
      <w:r w:rsidRPr="0002118B">
        <w:rPr>
          <w:rFonts w:ascii="Arial" w:eastAsia="Times New Roman" w:hAnsi="Arial" w:cs="Arial"/>
          <w:color w:val="000000"/>
          <w:sz w:val="24"/>
          <w:szCs w:val="24"/>
          <w:lang w:val="en-GB" w:eastAsia="en-GB"/>
        </w:rPr>
        <w:t>works in collaboratively with Garden Club, the Art Group and other village groups</w:t>
      </w:r>
    </w:p>
    <w:p w14:paraId="4EC562E8" w14:textId="77777777" w:rsidR="0002118B" w:rsidRPr="0002118B" w:rsidRDefault="0002118B" w:rsidP="0002118B">
      <w:pPr>
        <w:spacing w:after="0" w:line="240" w:lineRule="auto"/>
        <w:rPr>
          <w:rFonts w:ascii="Arial" w:eastAsia="Times New Roman" w:hAnsi="Arial" w:cs="Arial"/>
          <w:color w:val="000000"/>
          <w:sz w:val="24"/>
          <w:szCs w:val="24"/>
          <w:lang w:val="en-GB" w:eastAsia="en-GB"/>
        </w:rPr>
      </w:pPr>
      <w:r w:rsidRPr="0002118B">
        <w:rPr>
          <w:rFonts w:ascii="Arial" w:eastAsia="Times New Roman" w:hAnsi="Arial" w:cs="Arial"/>
          <w:color w:val="000000"/>
          <w:sz w:val="24"/>
          <w:szCs w:val="24"/>
          <w:lang w:val="en-GB" w:eastAsia="en-GB"/>
        </w:rPr>
        <w:t>involved in the Growing Together Project.</w:t>
      </w:r>
    </w:p>
    <w:p w14:paraId="16037B4D" w14:textId="77777777" w:rsidR="00220CFA" w:rsidRDefault="00220CFA" w:rsidP="0002118B">
      <w:pPr>
        <w:spacing w:after="0" w:line="240" w:lineRule="auto"/>
        <w:rPr>
          <w:rFonts w:ascii="Arial" w:eastAsia="Times New Roman" w:hAnsi="Arial" w:cs="Arial"/>
          <w:color w:val="000000"/>
          <w:sz w:val="24"/>
          <w:szCs w:val="24"/>
          <w:lang w:val="en-GB" w:eastAsia="en-GB"/>
        </w:rPr>
      </w:pPr>
    </w:p>
    <w:p w14:paraId="05702C36" w14:textId="6703C0AC" w:rsidR="0002118B" w:rsidRPr="0002118B" w:rsidRDefault="0002118B" w:rsidP="0002118B">
      <w:pPr>
        <w:spacing w:after="0" w:line="240" w:lineRule="auto"/>
        <w:rPr>
          <w:rFonts w:ascii="Arial" w:eastAsia="Times New Roman" w:hAnsi="Arial" w:cs="Arial"/>
          <w:color w:val="000000"/>
          <w:sz w:val="24"/>
          <w:szCs w:val="24"/>
          <w:u w:val="single"/>
          <w:lang w:val="en-GB" w:eastAsia="en-GB"/>
        </w:rPr>
      </w:pPr>
      <w:r w:rsidRPr="0002118B">
        <w:rPr>
          <w:rFonts w:ascii="Arial" w:eastAsia="Times New Roman" w:hAnsi="Arial" w:cs="Arial"/>
          <w:color w:val="000000"/>
          <w:sz w:val="24"/>
          <w:szCs w:val="24"/>
          <w:u w:val="single"/>
          <w:lang w:val="en-GB" w:eastAsia="en-GB"/>
        </w:rPr>
        <w:t>Christmas Wreath Making</w:t>
      </w:r>
    </w:p>
    <w:p w14:paraId="3B5CC37F" w14:textId="77777777" w:rsidR="0002118B" w:rsidRPr="0002118B" w:rsidRDefault="0002118B" w:rsidP="0002118B">
      <w:pPr>
        <w:spacing w:after="0" w:line="240" w:lineRule="auto"/>
        <w:rPr>
          <w:rFonts w:ascii="Arial" w:eastAsia="Times New Roman" w:hAnsi="Arial" w:cs="Arial"/>
          <w:color w:val="000000"/>
          <w:sz w:val="24"/>
          <w:szCs w:val="24"/>
          <w:lang w:val="en-GB" w:eastAsia="en-GB"/>
        </w:rPr>
      </w:pPr>
      <w:r w:rsidRPr="0002118B">
        <w:rPr>
          <w:rFonts w:ascii="Arial" w:eastAsia="Times New Roman" w:hAnsi="Arial" w:cs="Arial"/>
          <w:color w:val="000000"/>
          <w:sz w:val="24"/>
          <w:szCs w:val="24"/>
          <w:lang w:val="en-GB" w:eastAsia="en-GB"/>
        </w:rPr>
        <w:t>Christmas Wreath making attracted a significant number of people who do not normally</w:t>
      </w:r>
    </w:p>
    <w:p w14:paraId="70C4BB98" w14:textId="77777777" w:rsidR="0002118B" w:rsidRPr="0002118B" w:rsidRDefault="0002118B" w:rsidP="0002118B">
      <w:pPr>
        <w:spacing w:after="0" w:line="240" w:lineRule="auto"/>
        <w:rPr>
          <w:rFonts w:ascii="Arial" w:eastAsia="Times New Roman" w:hAnsi="Arial" w:cs="Arial"/>
          <w:color w:val="000000"/>
          <w:sz w:val="24"/>
          <w:szCs w:val="24"/>
          <w:lang w:val="en-GB" w:eastAsia="en-GB"/>
        </w:rPr>
      </w:pPr>
      <w:r w:rsidRPr="0002118B">
        <w:rPr>
          <w:rFonts w:ascii="Arial" w:eastAsia="Times New Roman" w:hAnsi="Arial" w:cs="Arial"/>
          <w:color w:val="000000"/>
          <w:sz w:val="24"/>
          <w:szCs w:val="24"/>
          <w:lang w:val="en-GB" w:eastAsia="en-GB"/>
        </w:rPr>
        <w:t>attend Garden Club events, including families and younger children. Those attending</w:t>
      </w:r>
    </w:p>
    <w:p w14:paraId="465DBBF7" w14:textId="77777777" w:rsidR="0002118B" w:rsidRPr="0002118B" w:rsidRDefault="0002118B" w:rsidP="0002118B">
      <w:pPr>
        <w:spacing w:after="0" w:line="240" w:lineRule="auto"/>
        <w:rPr>
          <w:rFonts w:ascii="Arial" w:eastAsia="Times New Roman" w:hAnsi="Arial" w:cs="Arial"/>
          <w:color w:val="000000"/>
          <w:sz w:val="24"/>
          <w:szCs w:val="24"/>
          <w:lang w:val="en-GB" w:eastAsia="en-GB"/>
        </w:rPr>
      </w:pPr>
      <w:proofErr w:type="gramStart"/>
      <w:r w:rsidRPr="0002118B">
        <w:rPr>
          <w:rFonts w:ascii="Arial" w:eastAsia="Times New Roman" w:hAnsi="Arial" w:cs="Arial"/>
          <w:color w:val="000000"/>
          <w:sz w:val="24"/>
          <w:szCs w:val="24"/>
          <w:lang w:val="en-GB" w:eastAsia="en-GB"/>
        </w:rPr>
        <w:t>collaborated together</w:t>
      </w:r>
      <w:proofErr w:type="gramEnd"/>
      <w:r w:rsidRPr="0002118B">
        <w:rPr>
          <w:rFonts w:ascii="Arial" w:eastAsia="Times New Roman" w:hAnsi="Arial" w:cs="Arial"/>
          <w:color w:val="000000"/>
          <w:sz w:val="24"/>
          <w:szCs w:val="24"/>
          <w:lang w:val="en-GB" w:eastAsia="en-GB"/>
        </w:rPr>
        <w:t xml:space="preserve"> and interacted to create a decorative wreath. The feedback</w:t>
      </w:r>
    </w:p>
    <w:p w14:paraId="1500D56A" w14:textId="77777777" w:rsidR="0002118B" w:rsidRPr="0002118B" w:rsidRDefault="0002118B" w:rsidP="0002118B">
      <w:pPr>
        <w:spacing w:after="0" w:line="240" w:lineRule="auto"/>
        <w:rPr>
          <w:rFonts w:ascii="Arial" w:eastAsia="Times New Roman" w:hAnsi="Arial" w:cs="Arial"/>
          <w:color w:val="000000"/>
          <w:sz w:val="24"/>
          <w:szCs w:val="24"/>
          <w:lang w:val="en-GB" w:eastAsia="en-GB"/>
        </w:rPr>
      </w:pPr>
      <w:r w:rsidRPr="0002118B">
        <w:rPr>
          <w:rFonts w:ascii="Arial" w:eastAsia="Times New Roman" w:hAnsi="Arial" w:cs="Arial"/>
          <w:color w:val="000000"/>
          <w:sz w:val="24"/>
          <w:szCs w:val="24"/>
          <w:lang w:val="en-GB" w:eastAsia="en-GB"/>
        </w:rPr>
        <w:t>indicated that people enjoyed themselves, made new acquaintances, maintained</w:t>
      </w:r>
    </w:p>
    <w:p w14:paraId="5C07FF73" w14:textId="77777777" w:rsidR="0002118B" w:rsidRPr="0002118B" w:rsidRDefault="0002118B" w:rsidP="0002118B">
      <w:pPr>
        <w:spacing w:after="0" w:line="240" w:lineRule="auto"/>
        <w:rPr>
          <w:rFonts w:ascii="Arial" w:eastAsia="Times New Roman" w:hAnsi="Arial" w:cs="Arial"/>
          <w:color w:val="000000"/>
          <w:sz w:val="24"/>
          <w:szCs w:val="24"/>
          <w:lang w:val="en-GB" w:eastAsia="en-GB"/>
        </w:rPr>
      </w:pPr>
      <w:r w:rsidRPr="0002118B">
        <w:rPr>
          <w:rFonts w:ascii="Arial" w:eastAsia="Times New Roman" w:hAnsi="Arial" w:cs="Arial"/>
          <w:color w:val="000000"/>
          <w:sz w:val="24"/>
          <w:szCs w:val="24"/>
          <w:lang w:val="en-GB" w:eastAsia="en-GB"/>
        </w:rPr>
        <w:t>existing friendships and had fun.</w:t>
      </w:r>
    </w:p>
    <w:p w14:paraId="39DFC49B" w14:textId="77777777" w:rsidR="0002118B" w:rsidRPr="0002118B" w:rsidRDefault="0002118B" w:rsidP="0002118B">
      <w:pPr>
        <w:spacing w:after="0" w:line="240" w:lineRule="auto"/>
        <w:rPr>
          <w:rFonts w:ascii="Arial" w:eastAsia="Times New Roman" w:hAnsi="Arial" w:cs="Arial"/>
          <w:color w:val="000000"/>
          <w:sz w:val="24"/>
          <w:szCs w:val="24"/>
          <w:lang w:val="en-GB" w:eastAsia="en-GB"/>
        </w:rPr>
      </w:pPr>
      <w:r w:rsidRPr="0002118B">
        <w:rPr>
          <w:rFonts w:ascii="Arial" w:eastAsia="Times New Roman" w:hAnsi="Arial" w:cs="Arial"/>
          <w:color w:val="000000"/>
          <w:sz w:val="24"/>
          <w:szCs w:val="24"/>
          <w:lang w:val="en-GB" w:eastAsia="en-GB"/>
        </w:rPr>
        <w:t>As Garden Club events attract an increasing diverse audience, a Safeguarding Policy is</w:t>
      </w:r>
    </w:p>
    <w:p w14:paraId="58864261" w14:textId="77777777" w:rsidR="0002118B" w:rsidRDefault="0002118B" w:rsidP="0002118B">
      <w:pPr>
        <w:spacing w:after="0" w:line="240" w:lineRule="auto"/>
        <w:rPr>
          <w:rFonts w:ascii="Arial" w:eastAsia="Times New Roman" w:hAnsi="Arial" w:cs="Arial"/>
          <w:color w:val="000000"/>
          <w:sz w:val="24"/>
          <w:szCs w:val="24"/>
          <w:lang w:val="en-GB" w:eastAsia="en-GB"/>
        </w:rPr>
      </w:pPr>
      <w:r w:rsidRPr="0002118B">
        <w:rPr>
          <w:rFonts w:ascii="Arial" w:eastAsia="Times New Roman" w:hAnsi="Arial" w:cs="Arial"/>
          <w:color w:val="000000"/>
          <w:sz w:val="24"/>
          <w:szCs w:val="24"/>
          <w:lang w:val="en-GB" w:eastAsia="en-GB"/>
        </w:rPr>
        <w:t>being developed.</w:t>
      </w:r>
    </w:p>
    <w:p w14:paraId="2976450E" w14:textId="77777777" w:rsidR="00CC0004" w:rsidRDefault="00CC0004" w:rsidP="0002118B">
      <w:pPr>
        <w:spacing w:after="0" w:line="240" w:lineRule="auto"/>
        <w:rPr>
          <w:rFonts w:ascii="Arial" w:eastAsia="Times New Roman" w:hAnsi="Arial" w:cs="Arial"/>
          <w:color w:val="000000"/>
          <w:sz w:val="24"/>
          <w:szCs w:val="24"/>
          <w:lang w:val="en-GB" w:eastAsia="en-GB"/>
        </w:rPr>
      </w:pPr>
    </w:p>
    <w:p w14:paraId="0C3335BC" w14:textId="191610DB" w:rsidR="00931246" w:rsidRDefault="00CB141A" w:rsidP="0002118B">
      <w:pPr>
        <w:spacing w:after="0" w:line="240" w:lineRule="auto"/>
        <w:rPr>
          <w:rFonts w:ascii="Arial Narrow" w:hAnsi="Arial Narrow" w:cs="Arial"/>
          <w:b/>
          <w:bCs/>
          <w:color w:val="4F81BD" w:themeColor="accent1"/>
          <w:sz w:val="24"/>
          <w:szCs w:val="24"/>
        </w:rPr>
      </w:pPr>
      <w:r>
        <w:rPr>
          <w:rFonts w:ascii="Arial Narrow" w:hAnsi="Arial Narrow" w:cs="Arial"/>
          <w:b/>
          <w:bCs/>
          <w:color w:val="4F81BD" w:themeColor="accent1"/>
          <w:sz w:val="24"/>
          <w:szCs w:val="24"/>
        </w:rPr>
        <w:t>Social Media</w:t>
      </w:r>
    </w:p>
    <w:p w14:paraId="2CC21A8A" w14:textId="475C0FD9" w:rsidR="00CB141A" w:rsidRDefault="00CB141A" w:rsidP="0002118B">
      <w:pPr>
        <w:spacing w:after="0" w:line="240" w:lineRule="auto"/>
        <w:rPr>
          <w:rFonts w:ascii="Arial Narrow" w:hAnsi="Arial Narrow" w:cs="Arial"/>
          <w:b/>
          <w:bCs/>
          <w:color w:val="4F81BD" w:themeColor="accent1"/>
          <w:sz w:val="24"/>
          <w:szCs w:val="24"/>
        </w:rPr>
      </w:pPr>
      <w:r>
        <w:rPr>
          <w:rFonts w:ascii="Arial Narrow" w:hAnsi="Arial Narrow" w:cs="Arial"/>
          <w:b/>
          <w:bCs/>
          <w:color w:val="4F81BD" w:themeColor="accent1"/>
          <w:sz w:val="24"/>
          <w:szCs w:val="24"/>
        </w:rPr>
        <w:t>Cllr Dodge</w:t>
      </w:r>
    </w:p>
    <w:p w14:paraId="25927601" w14:textId="77777777" w:rsidR="008D2395" w:rsidRDefault="008D2395" w:rsidP="0002118B">
      <w:pPr>
        <w:spacing w:after="0" w:line="240" w:lineRule="auto"/>
        <w:rPr>
          <w:rFonts w:ascii="Arial Narrow" w:hAnsi="Arial Narrow" w:cs="Arial"/>
          <w:b/>
          <w:bCs/>
          <w:color w:val="4F81BD" w:themeColor="accent1"/>
          <w:sz w:val="24"/>
          <w:szCs w:val="24"/>
        </w:rPr>
      </w:pPr>
    </w:p>
    <w:p w14:paraId="66693FB9" w14:textId="263016B9" w:rsidR="00CB141A" w:rsidRDefault="00CB141A" w:rsidP="0002118B">
      <w:pPr>
        <w:spacing w:after="0" w:line="240" w:lineRule="auto"/>
        <w:rPr>
          <w:rFonts w:ascii="Arial Narrow" w:hAnsi="Arial Narrow" w:cs="Arial"/>
          <w:sz w:val="24"/>
          <w:szCs w:val="24"/>
        </w:rPr>
      </w:pPr>
      <w:r w:rsidRPr="008D2395">
        <w:rPr>
          <w:rFonts w:ascii="Arial Narrow" w:hAnsi="Arial Narrow" w:cs="Arial"/>
          <w:sz w:val="24"/>
          <w:szCs w:val="24"/>
        </w:rPr>
        <w:t xml:space="preserve">Clerk and Cllr Gardener will be given access to </w:t>
      </w:r>
      <w:r w:rsidR="008D2395" w:rsidRPr="008D2395">
        <w:rPr>
          <w:rFonts w:ascii="Arial Narrow" w:hAnsi="Arial Narrow" w:cs="Arial"/>
          <w:sz w:val="24"/>
          <w:szCs w:val="24"/>
        </w:rPr>
        <w:t>update the Parish website.</w:t>
      </w:r>
    </w:p>
    <w:p w14:paraId="52810E20" w14:textId="77777777" w:rsidR="00486AD8" w:rsidRDefault="00486AD8" w:rsidP="0002118B">
      <w:pPr>
        <w:spacing w:after="0" w:line="240" w:lineRule="auto"/>
        <w:rPr>
          <w:rFonts w:ascii="Arial Narrow" w:hAnsi="Arial Narrow" w:cs="Arial"/>
          <w:sz w:val="24"/>
          <w:szCs w:val="24"/>
        </w:rPr>
      </w:pPr>
    </w:p>
    <w:p w14:paraId="12BA92DC" w14:textId="278F6483" w:rsidR="00486AD8" w:rsidRDefault="00486AD8" w:rsidP="0002118B">
      <w:pPr>
        <w:spacing w:after="0" w:line="240" w:lineRule="auto"/>
        <w:rPr>
          <w:rFonts w:ascii="Arial Narrow" w:hAnsi="Arial Narrow" w:cs="Arial"/>
          <w:b/>
          <w:bCs/>
          <w:color w:val="4F81BD" w:themeColor="accent1"/>
          <w:sz w:val="24"/>
          <w:szCs w:val="24"/>
        </w:rPr>
      </w:pPr>
      <w:r w:rsidRPr="00486AD8">
        <w:rPr>
          <w:rFonts w:ascii="Arial Narrow" w:hAnsi="Arial Narrow" w:cs="Arial"/>
          <w:b/>
          <w:bCs/>
          <w:color w:val="4F81BD" w:themeColor="accent1"/>
          <w:sz w:val="24"/>
          <w:szCs w:val="24"/>
        </w:rPr>
        <w:t>Transport Forum</w:t>
      </w:r>
    </w:p>
    <w:p w14:paraId="1E5FD1CB" w14:textId="52CAF9E8" w:rsidR="00486AD8" w:rsidRDefault="00486AD8" w:rsidP="0002118B">
      <w:pPr>
        <w:spacing w:after="0" w:line="240" w:lineRule="auto"/>
        <w:rPr>
          <w:rFonts w:ascii="Arial Narrow" w:hAnsi="Arial Narrow" w:cs="Arial"/>
          <w:b/>
          <w:bCs/>
          <w:color w:val="4F81BD" w:themeColor="accent1"/>
          <w:sz w:val="24"/>
          <w:szCs w:val="24"/>
        </w:rPr>
      </w:pPr>
      <w:r>
        <w:rPr>
          <w:rFonts w:ascii="Arial Narrow" w:hAnsi="Arial Narrow" w:cs="Arial"/>
          <w:b/>
          <w:bCs/>
          <w:color w:val="4F81BD" w:themeColor="accent1"/>
          <w:sz w:val="24"/>
          <w:szCs w:val="24"/>
        </w:rPr>
        <w:t>Cllr Dodge</w:t>
      </w:r>
    </w:p>
    <w:p w14:paraId="316981A4" w14:textId="77777777" w:rsidR="0043152C" w:rsidRDefault="0043152C" w:rsidP="0002118B">
      <w:pPr>
        <w:spacing w:after="0" w:line="240" w:lineRule="auto"/>
        <w:rPr>
          <w:rFonts w:ascii="Arial Narrow" w:hAnsi="Arial Narrow" w:cs="Arial"/>
          <w:b/>
          <w:bCs/>
          <w:color w:val="4F81BD" w:themeColor="accent1"/>
          <w:sz w:val="24"/>
          <w:szCs w:val="24"/>
        </w:rPr>
      </w:pPr>
    </w:p>
    <w:p w14:paraId="2FCAB503" w14:textId="00B9C68B" w:rsidR="00486AD8" w:rsidRDefault="00F27222" w:rsidP="0002118B">
      <w:pPr>
        <w:spacing w:after="0" w:line="240" w:lineRule="auto"/>
        <w:rPr>
          <w:rFonts w:ascii="Arial Narrow" w:hAnsi="Arial Narrow" w:cs="Arial"/>
          <w:sz w:val="24"/>
          <w:szCs w:val="24"/>
        </w:rPr>
      </w:pPr>
      <w:r>
        <w:rPr>
          <w:rFonts w:ascii="Arial Narrow" w:hAnsi="Arial Narrow" w:cs="Arial"/>
          <w:sz w:val="24"/>
          <w:szCs w:val="24"/>
        </w:rPr>
        <w:t xml:space="preserve">Cllr Dodge confirmed that </w:t>
      </w:r>
      <w:r w:rsidR="00DA204F">
        <w:rPr>
          <w:rFonts w:ascii="Arial Narrow" w:hAnsi="Arial Narrow" w:cs="Arial"/>
          <w:sz w:val="24"/>
          <w:szCs w:val="24"/>
        </w:rPr>
        <w:t xml:space="preserve">EDF are developing a new website for reports to be submitted ‘live’ to SPS regarding fly-parking within the village.  It will enable </w:t>
      </w:r>
      <w:r w:rsidR="00C0321D">
        <w:rPr>
          <w:rFonts w:ascii="Arial Narrow" w:hAnsi="Arial Narrow" w:cs="Arial"/>
          <w:sz w:val="24"/>
          <w:szCs w:val="24"/>
        </w:rPr>
        <w:t>the Parking Enforcement Team to respond in a timely manner</w:t>
      </w:r>
      <w:r w:rsidR="0043152C">
        <w:rPr>
          <w:rFonts w:ascii="Arial Narrow" w:hAnsi="Arial Narrow" w:cs="Arial"/>
          <w:sz w:val="24"/>
          <w:szCs w:val="24"/>
        </w:rPr>
        <w:t>.</w:t>
      </w:r>
    </w:p>
    <w:p w14:paraId="65744C1C" w14:textId="77777777" w:rsidR="0043152C" w:rsidRPr="00F27222" w:rsidRDefault="0043152C" w:rsidP="0002118B">
      <w:pPr>
        <w:spacing w:after="0" w:line="240" w:lineRule="auto"/>
        <w:rPr>
          <w:rFonts w:ascii="Arial Narrow" w:hAnsi="Arial Narrow" w:cs="Arial"/>
          <w:sz w:val="24"/>
          <w:szCs w:val="24"/>
        </w:rPr>
      </w:pPr>
    </w:p>
    <w:p w14:paraId="077747BD" w14:textId="77777777" w:rsidR="008D2395" w:rsidRDefault="008D2395" w:rsidP="0002118B">
      <w:pPr>
        <w:spacing w:after="0" w:line="240" w:lineRule="auto"/>
        <w:rPr>
          <w:rFonts w:ascii="Arial Narrow" w:hAnsi="Arial Narrow" w:cs="Arial"/>
          <w:sz w:val="24"/>
          <w:szCs w:val="24"/>
        </w:rPr>
      </w:pPr>
    </w:p>
    <w:p w14:paraId="061F1253" w14:textId="77777777" w:rsidR="00382E8B" w:rsidRDefault="00382E8B" w:rsidP="0002118B">
      <w:pPr>
        <w:spacing w:after="0" w:line="240" w:lineRule="auto"/>
        <w:rPr>
          <w:rFonts w:ascii="Arial Narrow" w:hAnsi="Arial Narrow" w:cs="Arial"/>
          <w:sz w:val="24"/>
          <w:szCs w:val="24"/>
        </w:rPr>
      </w:pPr>
    </w:p>
    <w:p w14:paraId="686A5EBB" w14:textId="77777777" w:rsidR="00BE5714" w:rsidRPr="00BE5714" w:rsidRDefault="00BE5714" w:rsidP="0096632B">
      <w:pPr>
        <w:spacing w:after="0" w:line="240" w:lineRule="auto"/>
        <w:rPr>
          <w:rFonts w:ascii="Arial" w:hAnsi="Arial" w:cs="Arial"/>
          <w:sz w:val="24"/>
          <w:szCs w:val="24"/>
        </w:rPr>
      </w:pPr>
    </w:p>
    <w:sectPr w:rsidR="00BE5714" w:rsidRPr="00BE5714" w:rsidSect="00AE54B1">
      <w:footerReference w:type="even" r:id="rId8"/>
      <w:footerReference w:type="default" r:id="rId9"/>
      <w:footerReference w:type="first" r:id="rId10"/>
      <w:pgSz w:w="12240" w:h="15840"/>
      <w:pgMar w:top="824" w:right="1019"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27C0E" w14:textId="77777777" w:rsidR="005B5D35" w:rsidRDefault="005B5D35" w:rsidP="008F1A30">
      <w:pPr>
        <w:spacing w:after="0" w:line="240" w:lineRule="auto"/>
      </w:pPr>
      <w:r>
        <w:separator/>
      </w:r>
    </w:p>
  </w:endnote>
  <w:endnote w:type="continuationSeparator" w:id="0">
    <w:p w14:paraId="29EC09AA" w14:textId="77777777" w:rsidR="005B5D35" w:rsidRDefault="005B5D35" w:rsidP="008F1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29023612"/>
      <w:docPartObj>
        <w:docPartGallery w:val="Page Numbers (Bottom of Page)"/>
        <w:docPartUnique/>
      </w:docPartObj>
    </w:sdtPr>
    <w:sdtContent>
      <w:p w14:paraId="030E35BE" w14:textId="0580A6AF" w:rsidR="00B529AA" w:rsidRDefault="00B529AA" w:rsidP="00D662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D91B997" w14:textId="77777777" w:rsidR="008F1A30" w:rsidRDefault="008F1A30" w:rsidP="00B529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3252820"/>
      <w:docPartObj>
        <w:docPartGallery w:val="Page Numbers (Bottom of Page)"/>
        <w:docPartUnique/>
      </w:docPartObj>
    </w:sdtPr>
    <w:sdtContent>
      <w:p w14:paraId="69357E65" w14:textId="1A1D8940" w:rsidR="00B529AA" w:rsidRDefault="00B529AA" w:rsidP="00D662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275F5D5" w14:textId="35BB3B6B" w:rsidR="008F1A30" w:rsidRDefault="00B529AA" w:rsidP="00B529AA">
    <w:pPr>
      <w:pStyle w:val="Footer"/>
      <w:ind w:right="360"/>
    </w:pPr>
    <w:r>
      <w:t>Initialed by___________________________</w:t>
    </w:r>
    <w:r>
      <w:tab/>
      <w:t xml:space="preserve">           Date_______________</w:t>
    </w:r>
    <w:r w:rsidR="008F1A30">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03072693"/>
      <w:docPartObj>
        <w:docPartGallery w:val="Page Numbers (Bottom of Page)"/>
        <w:docPartUnique/>
      </w:docPartObj>
    </w:sdtPr>
    <w:sdtContent>
      <w:p w14:paraId="6F3E62CD" w14:textId="1F4AB8FC" w:rsidR="008F1A30" w:rsidRDefault="008F1A30" w:rsidP="00B529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6F82EF9" w14:textId="4AE63D68" w:rsidR="008F1A30" w:rsidRDefault="008F1A30" w:rsidP="008F1A30">
    <w:pPr>
      <w:pStyle w:val="Footer"/>
      <w:ind w:right="360"/>
    </w:pPr>
    <w:r>
      <w:t>Signed by Chair____________________________                Date____________________</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FC862" w14:textId="77777777" w:rsidR="005B5D35" w:rsidRDefault="005B5D35" w:rsidP="008F1A30">
      <w:pPr>
        <w:spacing w:after="0" w:line="240" w:lineRule="auto"/>
      </w:pPr>
      <w:r>
        <w:separator/>
      </w:r>
    </w:p>
  </w:footnote>
  <w:footnote w:type="continuationSeparator" w:id="0">
    <w:p w14:paraId="63E877FD" w14:textId="77777777" w:rsidR="005B5D35" w:rsidRDefault="005B5D35" w:rsidP="008F1A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90509D"/>
    <w:multiLevelType w:val="hybridMultilevel"/>
    <w:tmpl w:val="968C284E"/>
    <w:lvl w:ilvl="0" w:tplc="AD6C9774">
      <w:start w:val="1"/>
      <w:numFmt w:val="lowerLetter"/>
      <w:lvlText w:val="%1."/>
      <w:lvlJc w:val="left"/>
      <w:pPr>
        <w:ind w:left="1440" w:hanging="360"/>
      </w:pPr>
      <w:rPr>
        <w:rFonts w:ascii="Tahoma" w:eastAsiaTheme="minorEastAsia" w:hAnsi="Tahoma" w:cs="Tahoma"/>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0B422746"/>
    <w:multiLevelType w:val="hybridMultilevel"/>
    <w:tmpl w:val="E42ABC56"/>
    <w:lvl w:ilvl="0" w:tplc="A8C2CD64">
      <w:start w:val="1"/>
      <w:numFmt w:val="decimal"/>
      <w:lvlText w:val="%1."/>
      <w:lvlJc w:val="left"/>
      <w:pPr>
        <w:ind w:left="786" w:hanging="360"/>
      </w:pPr>
      <w:rPr>
        <w:rFonts w:asciiTheme="majorHAnsi" w:hAnsiTheme="majorHAnsi" w:cstheme="majorBidi" w:hint="default"/>
        <w:b w:val="0"/>
        <w:bCs/>
        <w:sz w:val="22"/>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0C217F07"/>
    <w:multiLevelType w:val="hybridMultilevel"/>
    <w:tmpl w:val="8202E7CA"/>
    <w:lvl w:ilvl="0" w:tplc="D7EAB3A6">
      <w:start w:val="1"/>
      <w:numFmt w:val="decimal"/>
      <w:lvlText w:val="%1."/>
      <w:lvlJc w:val="left"/>
      <w:pPr>
        <w:ind w:left="720" w:hanging="360"/>
      </w:pPr>
      <w:rPr>
        <w:rFonts w:asciiTheme="minorHAnsi" w:eastAsiaTheme="minorEastAsia" w:hAnsiTheme="minorHAnsi"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314A10"/>
    <w:multiLevelType w:val="hybridMultilevel"/>
    <w:tmpl w:val="F086CA14"/>
    <w:lvl w:ilvl="0" w:tplc="0598065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7752796"/>
    <w:multiLevelType w:val="hybridMultilevel"/>
    <w:tmpl w:val="F5600A62"/>
    <w:lvl w:ilvl="0" w:tplc="CBC26486">
      <w:start w:val="1"/>
      <w:numFmt w:val="lowerLetter"/>
      <w:lvlText w:val="%1."/>
      <w:lvlJc w:val="left"/>
      <w:pPr>
        <w:ind w:left="1800" w:hanging="360"/>
      </w:pPr>
      <w:rPr>
        <w:rFonts w:ascii="Tahoma" w:eastAsia="Times New Roman" w:hAnsi="Tahoma" w:cs="Tahoma"/>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19340EEA"/>
    <w:multiLevelType w:val="hybridMultilevel"/>
    <w:tmpl w:val="0CBE2E80"/>
    <w:lvl w:ilvl="0" w:tplc="163AEF0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3925AA4"/>
    <w:multiLevelType w:val="hybridMultilevel"/>
    <w:tmpl w:val="83DADBF2"/>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5101CCF"/>
    <w:multiLevelType w:val="hybridMultilevel"/>
    <w:tmpl w:val="3BD491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C16F14"/>
    <w:multiLevelType w:val="hybridMultilevel"/>
    <w:tmpl w:val="462C7AAA"/>
    <w:lvl w:ilvl="0" w:tplc="FEB659C6">
      <w:start w:val="1"/>
      <w:numFmt w:val="lowerLetter"/>
      <w:lvlText w:val="%1."/>
      <w:lvlJc w:val="left"/>
      <w:pPr>
        <w:ind w:left="1080" w:hanging="360"/>
      </w:pPr>
      <w:rPr>
        <w:rFonts w:ascii="Arial Narrow" w:eastAsia="Times New Roman" w:hAnsi="Arial Narrow"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1234E8"/>
    <w:multiLevelType w:val="hybridMultilevel"/>
    <w:tmpl w:val="54ACA8EC"/>
    <w:lvl w:ilvl="0" w:tplc="933875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1B34F22"/>
    <w:multiLevelType w:val="hybridMultilevel"/>
    <w:tmpl w:val="B1D8418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6F10D8"/>
    <w:multiLevelType w:val="hybridMultilevel"/>
    <w:tmpl w:val="8FDED1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D8611D"/>
    <w:multiLevelType w:val="hybridMultilevel"/>
    <w:tmpl w:val="713C90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7F502A"/>
    <w:multiLevelType w:val="hybridMultilevel"/>
    <w:tmpl w:val="713C909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C490670"/>
    <w:multiLevelType w:val="hybridMultilevel"/>
    <w:tmpl w:val="C2A02280"/>
    <w:lvl w:ilvl="0" w:tplc="D1B0E1D2">
      <w:start w:val="1"/>
      <w:numFmt w:val="decimal"/>
      <w:lvlText w:val="%1."/>
      <w:lvlJc w:val="left"/>
      <w:pPr>
        <w:ind w:left="360" w:hanging="360"/>
      </w:pPr>
      <w:rPr>
        <w:rFonts w:ascii="Arial Narrow" w:eastAsia="Times New Roman" w:hAnsi="Arial Narrow" w:cs="Times New Roman"/>
        <w:b/>
        <w:bCs/>
        <w:color w:val="4F81BD" w:themeColor="accent1"/>
      </w:rPr>
    </w:lvl>
    <w:lvl w:ilvl="1" w:tplc="FEB659C6">
      <w:start w:val="1"/>
      <w:numFmt w:val="lowerLetter"/>
      <w:lvlText w:val="%2."/>
      <w:lvlJc w:val="left"/>
      <w:pPr>
        <w:ind w:left="1080" w:hanging="360"/>
      </w:pPr>
      <w:rPr>
        <w:rFonts w:ascii="Arial Narrow" w:eastAsia="Times New Roman" w:hAnsi="Arial Narrow" w:cs="Times New Roman"/>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5DE1AE9"/>
    <w:multiLevelType w:val="hybridMultilevel"/>
    <w:tmpl w:val="7AB888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BA46AE"/>
    <w:multiLevelType w:val="hybridMultilevel"/>
    <w:tmpl w:val="B108F772"/>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943410"/>
    <w:multiLevelType w:val="hybridMultilevel"/>
    <w:tmpl w:val="8CA081E8"/>
    <w:lvl w:ilvl="0" w:tplc="0598065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3E21FC3"/>
    <w:multiLevelType w:val="hybridMultilevel"/>
    <w:tmpl w:val="C3DE92F0"/>
    <w:lvl w:ilvl="0" w:tplc="F09AC44A">
      <w:start w:val="1"/>
      <w:numFmt w:val="lowerLetter"/>
      <w:lvlText w:val="%1."/>
      <w:lvlJc w:val="left"/>
      <w:pPr>
        <w:ind w:left="1221" w:hanging="360"/>
      </w:pPr>
      <w:rPr>
        <w:rFonts w:hint="default"/>
      </w:rPr>
    </w:lvl>
    <w:lvl w:ilvl="1" w:tplc="08090019" w:tentative="1">
      <w:start w:val="1"/>
      <w:numFmt w:val="lowerLetter"/>
      <w:lvlText w:val="%2."/>
      <w:lvlJc w:val="left"/>
      <w:pPr>
        <w:ind w:left="1941" w:hanging="360"/>
      </w:pPr>
    </w:lvl>
    <w:lvl w:ilvl="2" w:tplc="0809001B" w:tentative="1">
      <w:start w:val="1"/>
      <w:numFmt w:val="lowerRoman"/>
      <w:lvlText w:val="%3."/>
      <w:lvlJc w:val="right"/>
      <w:pPr>
        <w:ind w:left="2661" w:hanging="180"/>
      </w:pPr>
    </w:lvl>
    <w:lvl w:ilvl="3" w:tplc="0809000F" w:tentative="1">
      <w:start w:val="1"/>
      <w:numFmt w:val="decimal"/>
      <w:lvlText w:val="%4."/>
      <w:lvlJc w:val="left"/>
      <w:pPr>
        <w:ind w:left="3381" w:hanging="360"/>
      </w:pPr>
    </w:lvl>
    <w:lvl w:ilvl="4" w:tplc="08090019" w:tentative="1">
      <w:start w:val="1"/>
      <w:numFmt w:val="lowerLetter"/>
      <w:lvlText w:val="%5."/>
      <w:lvlJc w:val="left"/>
      <w:pPr>
        <w:ind w:left="4101" w:hanging="360"/>
      </w:pPr>
    </w:lvl>
    <w:lvl w:ilvl="5" w:tplc="0809001B" w:tentative="1">
      <w:start w:val="1"/>
      <w:numFmt w:val="lowerRoman"/>
      <w:lvlText w:val="%6."/>
      <w:lvlJc w:val="right"/>
      <w:pPr>
        <w:ind w:left="4821" w:hanging="180"/>
      </w:pPr>
    </w:lvl>
    <w:lvl w:ilvl="6" w:tplc="0809000F" w:tentative="1">
      <w:start w:val="1"/>
      <w:numFmt w:val="decimal"/>
      <w:lvlText w:val="%7."/>
      <w:lvlJc w:val="left"/>
      <w:pPr>
        <w:ind w:left="5541" w:hanging="360"/>
      </w:pPr>
    </w:lvl>
    <w:lvl w:ilvl="7" w:tplc="08090019" w:tentative="1">
      <w:start w:val="1"/>
      <w:numFmt w:val="lowerLetter"/>
      <w:lvlText w:val="%8."/>
      <w:lvlJc w:val="left"/>
      <w:pPr>
        <w:ind w:left="6261" w:hanging="360"/>
      </w:pPr>
    </w:lvl>
    <w:lvl w:ilvl="8" w:tplc="0809001B" w:tentative="1">
      <w:start w:val="1"/>
      <w:numFmt w:val="lowerRoman"/>
      <w:lvlText w:val="%9."/>
      <w:lvlJc w:val="right"/>
      <w:pPr>
        <w:ind w:left="6981" w:hanging="180"/>
      </w:pPr>
    </w:lvl>
  </w:abstractNum>
  <w:abstractNum w:abstractNumId="28" w15:restartNumberingAfterBreak="0">
    <w:nsid w:val="649D1935"/>
    <w:multiLevelType w:val="hybridMultilevel"/>
    <w:tmpl w:val="7974D1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F454C8"/>
    <w:multiLevelType w:val="hybridMultilevel"/>
    <w:tmpl w:val="2FFEADD4"/>
    <w:lvl w:ilvl="0" w:tplc="ADF065C2">
      <w:start w:val="1"/>
      <w:numFmt w:val="decimal"/>
      <w:lvlText w:val="%1."/>
      <w:lvlJc w:val="left"/>
      <w:pPr>
        <w:ind w:left="720" w:hanging="360"/>
      </w:pPr>
      <w:rPr>
        <w:rFonts w:asciiTheme="majorHAnsi" w:hAnsiTheme="majorHAnsi" w:cstheme="majorBidi" w:hint="default"/>
        <w:b/>
        <w:color w:val="4F81BD" w:themeColor="accen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0019AC"/>
    <w:multiLevelType w:val="hybridMultilevel"/>
    <w:tmpl w:val="713C909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C292657"/>
    <w:multiLevelType w:val="hybridMultilevel"/>
    <w:tmpl w:val="A6266DF6"/>
    <w:lvl w:ilvl="0" w:tplc="1EDA16CA">
      <w:numFmt w:val="bullet"/>
      <w:lvlText w:val="-"/>
      <w:lvlJc w:val="left"/>
      <w:pPr>
        <w:ind w:left="1080" w:hanging="360"/>
      </w:pPr>
      <w:rPr>
        <w:rFonts w:ascii="Arial Narrow" w:eastAsia="Times New Roman" w:hAnsi="Arial Narrow"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D8C7481"/>
    <w:multiLevelType w:val="hybridMultilevel"/>
    <w:tmpl w:val="D1C632B0"/>
    <w:lvl w:ilvl="0" w:tplc="1892219C">
      <w:start w:val="1"/>
      <w:numFmt w:val="decimal"/>
      <w:lvlText w:val="%1."/>
      <w:lvlJc w:val="left"/>
      <w:pPr>
        <w:ind w:left="1080" w:hanging="360"/>
      </w:pPr>
      <w:rPr>
        <w:rFonts w:ascii="Tahoma" w:eastAsia="Times New Roman" w:hAnsi="Tahoma" w:cs="Tahom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EF74531"/>
    <w:multiLevelType w:val="hybridMultilevel"/>
    <w:tmpl w:val="713C909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0DF7E2F"/>
    <w:multiLevelType w:val="hybridMultilevel"/>
    <w:tmpl w:val="7D06BCC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8CC7312"/>
    <w:multiLevelType w:val="hybridMultilevel"/>
    <w:tmpl w:val="0860C256"/>
    <w:lvl w:ilvl="0" w:tplc="0598065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979771E"/>
    <w:multiLevelType w:val="hybridMultilevel"/>
    <w:tmpl w:val="A82A067A"/>
    <w:lvl w:ilvl="0" w:tplc="E88A8C5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B651E38"/>
    <w:multiLevelType w:val="hybridMultilevel"/>
    <w:tmpl w:val="36CA38EE"/>
    <w:lvl w:ilvl="0" w:tplc="0DB2D1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C7B4052"/>
    <w:multiLevelType w:val="hybridMultilevel"/>
    <w:tmpl w:val="EEBEB182"/>
    <w:lvl w:ilvl="0" w:tplc="0598065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638415440">
    <w:abstractNumId w:val="8"/>
  </w:num>
  <w:num w:numId="2" w16cid:durableId="1169759173">
    <w:abstractNumId w:val="6"/>
  </w:num>
  <w:num w:numId="3" w16cid:durableId="1101485878">
    <w:abstractNumId w:val="5"/>
  </w:num>
  <w:num w:numId="4" w16cid:durableId="1830438724">
    <w:abstractNumId w:val="4"/>
  </w:num>
  <w:num w:numId="5" w16cid:durableId="733553726">
    <w:abstractNumId w:val="7"/>
  </w:num>
  <w:num w:numId="6" w16cid:durableId="864828970">
    <w:abstractNumId w:val="3"/>
  </w:num>
  <w:num w:numId="7" w16cid:durableId="1051924584">
    <w:abstractNumId w:val="2"/>
  </w:num>
  <w:num w:numId="8" w16cid:durableId="881014459">
    <w:abstractNumId w:val="1"/>
  </w:num>
  <w:num w:numId="9" w16cid:durableId="417873870">
    <w:abstractNumId w:val="0"/>
  </w:num>
  <w:num w:numId="10" w16cid:durableId="1006707540">
    <w:abstractNumId w:val="36"/>
  </w:num>
  <w:num w:numId="11" w16cid:durableId="695933913">
    <w:abstractNumId w:val="11"/>
  </w:num>
  <w:num w:numId="12" w16cid:durableId="582570454">
    <w:abstractNumId w:val="20"/>
  </w:num>
  <w:num w:numId="13" w16cid:durableId="303464058">
    <w:abstractNumId w:val="9"/>
  </w:num>
  <w:num w:numId="14" w16cid:durableId="1206210872">
    <w:abstractNumId w:val="16"/>
  </w:num>
  <w:num w:numId="15" w16cid:durableId="1656907956">
    <w:abstractNumId w:val="37"/>
  </w:num>
  <w:num w:numId="16" w16cid:durableId="510609287">
    <w:abstractNumId w:val="15"/>
  </w:num>
  <w:num w:numId="17" w16cid:durableId="1833568499">
    <w:abstractNumId w:val="27"/>
  </w:num>
  <w:num w:numId="18" w16cid:durableId="68038825">
    <w:abstractNumId w:val="26"/>
  </w:num>
  <w:num w:numId="19" w16cid:durableId="1343776798">
    <w:abstractNumId w:val="32"/>
  </w:num>
  <w:num w:numId="20" w16cid:durableId="1628584236">
    <w:abstractNumId w:val="35"/>
  </w:num>
  <w:num w:numId="21" w16cid:durableId="1528251827">
    <w:abstractNumId w:val="13"/>
  </w:num>
  <w:num w:numId="22" w16cid:durableId="1959557080">
    <w:abstractNumId w:val="12"/>
  </w:num>
  <w:num w:numId="23" w16cid:durableId="1609387746">
    <w:abstractNumId w:val="38"/>
  </w:num>
  <w:num w:numId="24" w16cid:durableId="1450516673">
    <w:abstractNumId w:val="28"/>
  </w:num>
  <w:num w:numId="25" w16cid:durableId="1905603799">
    <w:abstractNumId w:val="29"/>
  </w:num>
  <w:num w:numId="26" w16cid:durableId="2019770606">
    <w:abstractNumId w:val="10"/>
  </w:num>
  <w:num w:numId="27" w16cid:durableId="827986786">
    <w:abstractNumId w:val="24"/>
  </w:num>
  <w:num w:numId="28" w16cid:durableId="1673221114">
    <w:abstractNumId w:val="25"/>
  </w:num>
  <w:num w:numId="29" w16cid:durableId="1092164353">
    <w:abstractNumId w:val="34"/>
  </w:num>
  <w:num w:numId="30" w16cid:durableId="1837726865">
    <w:abstractNumId w:val="14"/>
  </w:num>
  <w:num w:numId="31" w16cid:durableId="2116557687">
    <w:abstractNumId w:val="18"/>
  </w:num>
  <w:num w:numId="32" w16cid:durableId="985359059">
    <w:abstractNumId w:val="31"/>
  </w:num>
  <w:num w:numId="33" w16cid:durableId="1593005523">
    <w:abstractNumId w:val="21"/>
  </w:num>
  <w:num w:numId="34" w16cid:durableId="238904078">
    <w:abstractNumId w:val="19"/>
  </w:num>
  <w:num w:numId="35" w16cid:durableId="2047488556">
    <w:abstractNumId w:val="23"/>
  </w:num>
  <w:num w:numId="36" w16cid:durableId="2062485067">
    <w:abstractNumId w:val="17"/>
  </w:num>
  <w:num w:numId="37" w16cid:durableId="955718589">
    <w:abstractNumId w:val="33"/>
  </w:num>
  <w:num w:numId="38" w16cid:durableId="224685199">
    <w:abstractNumId w:val="30"/>
  </w:num>
  <w:num w:numId="39" w16cid:durableId="80990618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BBE"/>
    <w:rsid w:val="000047C0"/>
    <w:rsid w:val="00004892"/>
    <w:rsid w:val="00010E0A"/>
    <w:rsid w:val="00013426"/>
    <w:rsid w:val="00017E84"/>
    <w:rsid w:val="000200CD"/>
    <w:rsid w:val="0002076B"/>
    <w:rsid w:val="0002118B"/>
    <w:rsid w:val="00021EDE"/>
    <w:rsid w:val="00025A1B"/>
    <w:rsid w:val="000267C4"/>
    <w:rsid w:val="00027E35"/>
    <w:rsid w:val="00034616"/>
    <w:rsid w:val="00040A45"/>
    <w:rsid w:val="00056973"/>
    <w:rsid w:val="0006063C"/>
    <w:rsid w:val="00065CA2"/>
    <w:rsid w:val="000765A2"/>
    <w:rsid w:val="00081A79"/>
    <w:rsid w:val="0008563E"/>
    <w:rsid w:val="00091304"/>
    <w:rsid w:val="00094DC7"/>
    <w:rsid w:val="000A0CF9"/>
    <w:rsid w:val="000A5133"/>
    <w:rsid w:val="000B4E79"/>
    <w:rsid w:val="000B52E0"/>
    <w:rsid w:val="000C2C08"/>
    <w:rsid w:val="000C395F"/>
    <w:rsid w:val="000C3BA1"/>
    <w:rsid w:val="000C4933"/>
    <w:rsid w:val="000E1358"/>
    <w:rsid w:val="000E3473"/>
    <w:rsid w:val="000F18F3"/>
    <w:rsid w:val="000F201D"/>
    <w:rsid w:val="000F39EA"/>
    <w:rsid w:val="000F3B59"/>
    <w:rsid w:val="000F4467"/>
    <w:rsid w:val="001025FB"/>
    <w:rsid w:val="001035F5"/>
    <w:rsid w:val="00107612"/>
    <w:rsid w:val="00111042"/>
    <w:rsid w:val="0011360F"/>
    <w:rsid w:val="001137E8"/>
    <w:rsid w:val="00122AB6"/>
    <w:rsid w:val="00130840"/>
    <w:rsid w:val="001316CE"/>
    <w:rsid w:val="00146B2D"/>
    <w:rsid w:val="0015074B"/>
    <w:rsid w:val="0015576C"/>
    <w:rsid w:val="001577EE"/>
    <w:rsid w:val="00157E50"/>
    <w:rsid w:val="00163E9C"/>
    <w:rsid w:val="00163EB2"/>
    <w:rsid w:val="00166D66"/>
    <w:rsid w:val="001704C9"/>
    <w:rsid w:val="00183206"/>
    <w:rsid w:val="00191A5D"/>
    <w:rsid w:val="001A2017"/>
    <w:rsid w:val="001A3779"/>
    <w:rsid w:val="001A662C"/>
    <w:rsid w:val="001B68E9"/>
    <w:rsid w:val="001B751F"/>
    <w:rsid w:val="001C3720"/>
    <w:rsid w:val="001D40B3"/>
    <w:rsid w:val="001D5778"/>
    <w:rsid w:val="001E1B69"/>
    <w:rsid w:val="001E21D3"/>
    <w:rsid w:val="001F26EA"/>
    <w:rsid w:val="0021325B"/>
    <w:rsid w:val="00214578"/>
    <w:rsid w:val="002171B0"/>
    <w:rsid w:val="00217EC3"/>
    <w:rsid w:val="00220CFA"/>
    <w:rsid w:val="002256F3"/>
    <w:rsid w:val="002263FF"/>
    <w:rsid w:val="002321C9"/>
    <w:rsid w:val="00234C51"/>
    <w:rsid w:val="00241D99"/>
    <w:rsid w:val="0024273B"/>
    <w:rsid w:val="00243B4B"/>
    <w:rsid w:val="002555FA"/>
    <w:rsid w:val="00260882"/>
    <w:rsid w:val="00262102"/>
    <w:rsid w:val="00265550"/>
    <w:rsid w:val="00265813"/>
    <w:rsid w:val="002720ED"/>
    <w:rsid w:val="002724AE"/>
    <w:rsid w:val="002742E8"/>
    <w:rsid w:val="002750A2"/>
    <w:rsid w:val="00277A8B"/>
    <w:rsid w:val="002809C2"/>
    <w:rsid w:val="00292CE7"/>
    <w:rsid w:val="0029461E"/>
    <w:rsid w:val="0029639D"/>
    <w:rsid w:val="002A017B"/>
    <w:rsid w:val="002A085A"/>
    <w:rsid w:val="002A4564"/>
    <w:rsid w:val="002A6E66"/>
    <w:rsid w:val="002C26AC"/>
    <w:rsid w:val="002C4EFF"/>
    <w:rsid w:val="002E2A70"/>
    <w:rsid w:val="002E5710"/>
    <w:rsid w:val="002E6B77"/>
    <w:rsid w:val="002F3918"/>
    <w:rsid w:val="002F44EB"/>
    <w:rsid w:val="002F6118"/>
    <w:rsid w:val="00300072"/>
    <w:rsid w:val="0030289A"/>
    <w:rsid w:val="00311373"/>
    <w:rsid w:val="0031276B"/>
    <w:rsid w:val="003158A1"/>
    <w:rsid w:val="003218C0"/>
    <w:rsid w:val="003237E2"/>
    <w:rsid w:val="00324BEB"/>
    <w:rsid w:val="00325070"/>
    <w:rsid w:val="00326F90"/>
    <w:rsid w:val="00343ADC"/>
    <w:rsid w:val="00345DAB"/>
    <w:rsid w:val="00353D1A"/>
    <w:rsid w:val="00354F4F"/>
    <w:rsid w:val="00357CC6"/>
    <w:rsid w:val="00360C16"/>
    <w:rsid w:val="00361539"/>
    <w:rsid w:val="00381AB9"/>
    <w:rsid w:val="00382E8B"/>
    <w:rsid w:val="00390429"/>
    <w:rsid w:val="00390F64"/>
    <w:rsid w:val="0039492F"/>
    <w:rsid w:val="003A2121"/>
    <w:rsid w:val="003A4C2B"/>
    <w:rsid w:val="003A4FCD"/>
    <w:rsid w:val="003A7E35"/>
    <w:rsid w:val="003B0BEF"/>
    <w:rsid w:val="003B2C0B"/>
    <w:rsid w:val="003B3C7D"/>
    <w:rsid w:val="003B5DE9"/>
    <w:rsid w:val="003B7DBF"/>
    <w:rsid w:val="003C3967"/>
    <w:rsid w:val="003C42CE"/>
    <w:rsid w:val="003D071F"/>
    <w:rsid w:val="003E160D"/>
    <w:rsid w:val="003E6931"/>
    <w:rsid w:val="003F5FA9"/>
    <w:rsid w:val="0040350B"/>
    <w:rsid w:val="00417335"/>
    <w:rsid w:val="00421B24"/>
    <w:rsid w:val="004221D1"/>
    <w:rsid w:val="0043152C"/>
    <w:rsid w:val="00435A19"/>
    <w:rsid w:val="00441B21"/>
    <w:rsid w:val="004421FE"/>
    <w:rsid w:val="00444BEC"/>
    <w:rsid w:val="004455D2"/>
    <w:rsid w:val="00447CAA"/>
    <w:rsid w:val="00450D61"/>
    <w:rsid w:val="00452B41"/>
    <w:rsid w:val="0045713D"/>
    <w:rsid w:val="00460BD7"/>
    <w:rsid w:val="00461F07"/>
    <w:rsid w:val="004666CB"/>
    <w:rsid w:val="00474686"/>
    <w:rsid w:val="00476DD0"/>
    <w:rsid w:val="00486AD8"/>
    <w:rsid w:val="00494696"/>
    <w:rsid w:val="004A30AD"/>
    <w:rsid w:val="004B39CD"/>
    <w:rsid w:val="004C1A12"/>
    <w:rsid w:val="004C226B"/>
    <w:rsid w:val="004C3F92"/>
    <w:rsid w:val="004C6142"/>
    <w:rsid w:val="004D11C7"/>
    <w:rsid w:val="004D2548"/>
    <w:rsid w:val="004D6014"/>
    <w:rsid w:val="004E2DA5"/>
    <w:rsid w:val="004E4CD9"/>
    <w:rsid w:val="004E5E91"/>
    <w:rsid w:val="004F04BF"/>
    <w:rsid w:val="005003A5"/>
    <w:rsid w:val="0050046E"/>
    <w:rsid w:val="0050246D"/>
    <w:rsid w:val="00502980"/>
    <w:rsid w:val="00505E54"/>
    <w:rsid w:val="00510758"/>
    <w:rsid w:val="00513497"/>
    <w:rsid w:val="0051482A"/>
    <w:rsid w:val="00515F99"/>
    <w:rsid w:val="00517451"/>
    <w:rsid w:val="00517476"/>
    <w:rsid w:val="005253C8"/>
    <w:rsid w:val="0052605E"/>
    <w:rsid w:val="0053056E"/>
    <w:rsid w:val="00535DDA"/>
    <w:rsid w:val="00535FAC"/>
    <w:rsid w:val="005363C1"/>
    <w:rsid w:val="005367A7"/>
    <w:rsid w:val="00536B27"/>
    <w:rsid w:val="00541BBC"/>
    <w:rsid w:val="00547AED"/>
    <w:rsid w:val="0055300B"/>
    <w:rsid w:val="00553170"/>
    <w:rsid w:val="00554CB6"/>
    <w:rsid w:val="005655BC"/>
    <w:rsid w:val="005718B8"/>
    <w:rsid w:val="0057229D"/>
    <w:rsid w:val="0057494B"/>
    <w:rsid w:val="0057533F"/>
    <w:rsid w:val="0058536F"/>
    <w:rsid w:val="00594A36"/>
    <w:rsid w:val="00595EA4"/>
    <w:rsid w:val="005A7CDD"/>
    <w:rsid w:val="005B1174"/>
    <w:rsid w:val="005B5D35"/>
    <w:rsid w:val="005C486B"/>
    <w:rsid w:val="005C6440"/>
    <w:rsid w:val="005C784C"/>
    <w:rsid w:val="005D721B"/>
    <w:rsid w:val="005E0FDE"/>
    <w:rsid w:val="005E55A3"/>
    <w:rsid w:val="005E5A57"/>
    <w:rsid w:val="005F0215"/>
    <w:rsid w:val="005F0AE8"/>
    <w:rsid w:val="005F0BB2"/>
    <w:rsid w:val="005F18D5"/>
    <w:rsid w:val="005F2F6C"/>
    <w:rsid w:val="005F7149"/>
    <w:rsid w:val="005F776A"/>
    <w:rsid w:val="0060014D"/>
    <w:rsid w:val="00613EBB"/>
    <w:rsid w:val="00614301"/>
    <w:rsid w:val="00623868"/>
    <w:rsid w:val="006270DD"/>
    <w:rsid w:val="00631543"/>
    <w:rsid w:val="006364D3"/>
    <w:rsid w:val="00643AE7"/>
    <w:rsid w:val="00646BE2"/>
    <w:rsid w:val="00650D42"/>
    <w:rsid w:val="00651DB2"/>
    <w:rsid w:val="006549F1"/>
    <w:rsid w:val="00655F3C"/>
    <w:rsid w:val="006570EA"/>
    <w:rsid w:val="00661F3C"/>
    <w:rsid w:val="00663068"/>
    <w:rsid w:val="006701A0"/>
    <w:rsid w:val="006725BF"/>
    <w:rsid w:val="006739BA"/>
    <w:rsid w:val="006800BD"/>
    <w:rsid w:val="006962D7"/>
    <w:rsid w:val="006A67D1"/>
    <w:rsid w:val="006B0F19"/>
    <w:rsid w:val="006C4A9E"/>
    <w:rsid w:val="006C5F00"/>
    <w:rsid w:val="006D0A2A"/>
    <w:rsid w:val="006D12CD"/>
    <w:rsid w:val="006D1576"/>
    <w:rsid w:val="006D1EB6"/>
    <w:rsid w:val="006D2869"/>
    <w:rsid w:val="006D6911"/>
    <w:rsid w:val="006E06B0"/>
    <w:rsid w:val="006F1EA6"/>
    <w:rsid w:val="006F5436"/>
    <w:rsid w:val="007002A0"/>
    <w:rsid w:val="00703F0B"/>
    <w:rsid w:val="00705533"/>
    <w:rsid w:val="00712FBE"/>
    <w:rsid w:val="0071763E"/>
    <w:rsid w:val="007247D2"/>
    <w:rsid w:val="0073230E"/>
    <w:rsid w:val="00734F15"/>
    <w:rsid w:val="0074573E"/>
    <w:rsid w:val="0074739D"/>
    <w:rsid w:val="00750E99"/>
    <w:rsid w:val="00761761"/>
    <w:rsid w:val="00762282"/>
    <w:rsid w:val="00765482"/>
    <w:rsid w:val="0076713E"/>
    <w:rsid w:val="00776F39"/>
    <w:rsid w:val="0078491D"/>
    <w:rsid w:val="00795112"/>
    <w:rsid w:val="007A272B"/>
    <w:rsid w:val="007B61D3"/>
    <w:rsid w:val="007B7B92"/>
    <w:rsid w:val="007C5787"/>
    <w:rsid w:val="007C6259"/>
    <w:rsid w:val="007D50EF"/>
    <w:rsid w:val="007E3A01"/>
    <w:rsid w:val="007E3B83"/>
    <w:rsid w:val="007E4C86"/>
    <w:rsid w:val="007E780C"/>
    <w:rsid w:val="008167A4"/>
    <w:rsid w:val="00816A7E"/>
    <w:rsid w:val="00823A2D"/>
    <w:rsid w:val="00824F48"/>
    <w:rsid w:val="00841F3D"/>
    <w:rsid w:val="008437A1"/>
    <w:rsid w:val="00847B4B"/>
    <w:rsid w:val="00873684"/>
    <w:rsid w:val="00881BDC"/>
    <w:rsid w:val="008831D7"/>
    <w:rsid w:val="00890938"/>
    <w:rsid w:val="00895504"/>
    <w:rsid w:val="00897B38"/>
    <w:rsid w:val="008A3EFA"/>
    <w:rsid w:val="008A417F"/>
    <w:rsid w:val="008B2DA5"/>
    <w:rsid w:val="008B4058"/>
    <w:rsid w:val="008B495B"/>
    <w:rsid w:val="008B6BC5"/>
    <w:rsid w:val="008C047C"/>
    <w:rsid w:val="008C2F24"/>
    <w:rsid w:val="008C3718"/>
    <w:rsid w:val="008C7210"/>
    <w:rsid w:val="008D2395"/>
    <w:rsid w:val="008D4128"/>
    <w:rsid w:val="008D5AC5"/>
    <w:rsid w:val="008E09C4"/>
    <w:rsid w:val="008E3133"/>
    <w:rsid w:val="008E40EF"/>
    <w:rsid w:val="008E57D2"/>
    <w:rsid w:val="008F1A30"/>
    <w:rsid w:val="008F3BF3"/>
    <w:rsid w:val="00907F40"/>
    <w:rsid w:val="00914EBB"/>
    <w:rsid w:val="00920575"/>
    <w:rsid w:val="00925B0A"/>
    <w:rsid w:val="00927F81"/>
    <w:rsid w:val="00931246"/>
    <w:rsid w:val="0093523C"/>
    <w:rsid w:val="009356A1"/>
    <w:rsid w:val="00940B0C"/>
    <w:rsid w:val="0094607B"/>
    <w:rsid w:val="00960F97"/>
    <w:rsid w:val="00961F85"/>
    <w:rsid w:val="00964FEC"/>
    <w:rsid w:val="0096632B"/>
    <w:rsid w:val="00972553"/>
    <w:rsid w:val="009856B4"/>
    <w:rsid w:val="009A09EE"/>
    <w:rsid w:val="009A1C9B"/>
    <w:rsid w:val="009A49DD"/>
    <w:rsid w:val="009A6A21"/>
    <w:rsid w:val="009B27E6"/>
    <w:rsid w:val="009B2A6E"/>
    <w:rsid w:val="009B6704"/>
    <w:rsid w:val="009C2604"/>
    <w:rsid w:val="009D18A6"/>
    <w:rsid w:val="009D2A57"/>
    <w:rsid w:val="009D7FE7"/>
    <w:rsid w:val="009E1311"/>
    <w:rsid w:val="009E64F9"/>
    <w:rsid w:val="009E7462"/>
    <w:rsid w:val="009F24DE"/>
    <w:rsid w:val="009F4C60"/>
    <w:rsid w:val="009F6270"/>
    <w:rsid w:val="009F6B5B"/>
    <w:rsid w:val="00A0574B"/>
    <w:rsid w:val="00A11E64"/>
    <w:rsid w:val="00A12C7B"/>
    <w:rsid w:val="00A151C0"/>
    <w:rsid w:val="00A25EDC"/>
    <w:rsid w:val="00A26038"/>
    <w:rsid w:val="00A31BDB"/>
    <w:rsid w:val="00A35D53"/>
    <w:rsid w:val="00A43603"/>
    <w:rsid w:val="00A614E9"/>
    <w:rsid w:val="00A659D1"/>
    <w:rsid w:val="00A703E9"/>
    <w:rsid w:val="00A80DF0"/>
    <w:rsid w:val="00A82494"/>
    <w:rsid w:val="00A8278B"/>
    <w:rsid w:val="00AA1D8D"/>
    <w:rsid w:val="00AA521D"/>
    <w:rsid w:val="00AA5B33"/>
    <w:rsid w:val="00AB4531"/>
    <w:rsid w:val="00AB6215"/>
    <w:rsid w:val="00AB685F"/>
    <w:rsid w:val="00AC05E2"/>
    <w:rsid w:val="00AC1615"/>
    <w:rsid w:val="00AD12DB"/>
    <w:rsid w:val="00AD70E3"/>
    <w:rsid w:val="00AD7864"/>
    <w:rsid w:val="00AD7897"/>
    <w:rsid w:val="00AE54B1"/>
    <w:rsid w:val="00AE7CCC"/>
    <w:rsid w:val="00AF5A78"/>
    <w:rsid w:val="00AF63C3"/>
    <w:rsid w:val="00B03A72"/>
    <w:rsid w:val="00B043B2"/>
    <w:rsid w:val="00B277F2"/>
    <w:rsid w:val="00B40A20"/>
    <w:rsid w:val="00B4466C"/>
    <w:rsid w:val="00B44AE9"/>
    <w:rsid w:val="00B47730"/>
    <w:rsid w:val="00B529AA"/>
    <w:rsid w:val="00B56374"/>
    <w:rsid w:val="00B57CB7"/>
    <w:rsid w:val="00B650A6"/>
    <w:rsid w:val="00B66579"/>
    <w:rsid w:val="00B66BAC"/>
    <w:rsid w:val="00B71415"/>
    <w:rsid w:val="00B746DB"/>
    <w:rsid w:val="00B91739"/>
    <w:rsid w:val="00B91A14"/>
    <w:rsid w:val="00B950AE"/>
    <w:rsid w:val="00B979AE"/>
    <w:rsid w:val="00BB6941"/>
    <w:rsid w:val="00BC22C7"/>
    <w:rsid w:val="00BC25D2"/>
    <w:rsid w:val="00BE2313"/>
    <w:rsid w:val="00BE4652"/>
    <w:rsid w:val="00BE5714"/>
    <w:rsid w:val="00BE72A2"/>
    <w:rsid w:val="00BE74DF"/>
    <w:rsid w:val="00BF19A7"/>
    <w:rsid w:val="00BF1DB8"/>
    <w:rsid w:val="00BF2FEF"/>
    <w:rsid w:val="00C0321D"/>
    <w:rsid w:val="00C11592"/>
    <w:rsid w:val="00C13D26"/>
    <w:rsid w:val="00C15D6D"/>
    <w:rsid w:val="00C17FE9"/>
    <w:rsid w:val="00C200AF"/>
    <w:rsid w:val="00C2432C"/>
    <w:rsid w:val="00C3090C"/>
    <w:rsid w:val="00C35863"/>
    <w:rsid w:val="00C4105F"/>
    <w:rsid w:val="00C45CA2"/>
    <w:rsid w:val="00C506E9"/>
    <w:rsid w:val="00C543DA"/>
    <w:rsid w:val="00C64861"/>
    <w:rsid w:val="00C64924"/>
    <w:rsid w:val="00C664E6"/>
    <w:rsid w:val="00C7475B"/>
    <w:rsid w:val="00C74BDF"/>
    <w:rsid w:val="00C76236"/>
    <w:rsid w:val="00C77E12"/>
    <w:rsid w:val="00C829F0"/>
    <w:rsid w:val="00C83457"/>
    <w:rsid w:val="00C83BF5"/>
    <w:rsid w:val="00C848D8"/>
    <w:rsid w:val="00C86F4B"/>
    <w:rsid w:val="00C93C11"/>
    <w:rsid w:val="00C96A60"/>
    <w:rsid w:val="00CA2BC2"/>
    <w:rsid w:val="00CA577C"/>
    <w:rsid w:val="00CB0616"/>
    <w:rsid w:val="00CB0664"/>
    <w:rsid w:val="00CB0961"/>
    <w:rsid w:val="00CB141A"/>
    <w:rsid w:val="00CB40BC"/>
    <w:rsid w:val="00CB662C"/>
    <w:rsid w:val="00CC0004"/>
    <w:rsid w:val="00CC1089"/>
    <w:rsid w:val="00CC1EC8"/>
    <w:rsid w:val="00CC429F"/>
    <w:rsid w:val="00CC6817"/>
    <w:rsid w:val="00CD0243"/>
    <w:rsid w:val="00CD3E6C"/>
    <w:rsid w:val="00CD408B"/>
    <w:rsid w:val="00CE1047"/>
    <w:rsid w:val="00CF1899"/>
    <w:rsid w:val="00CF5968"/>
    <w:rsid w:val="00D02B9C"/>
    <w:rsid w:val="00D0308E"/>
    <w:rsid w:val="00D034FA"/>
    <w:rsid w:val="00D075FE"/>
    <w:rsid w:val="00D10F33"/>
    <w:rsid w:val="00D171E4"/>
    <w:rsid w:val="00D329EB"/>
    <w:rsid w:val="00D32F3E"/>
    <w:rsid w:val="00D412B8"/>
    <w:rsid w:val="00D42E8C"/>
    <w:rsid w:val="00D45C80"/>
    <w:rsid w:val="00D51310"/>
    <w:rsid w:val="00D5745E"/>
    <w:rsid w:val="00D61DF5"/>
    <w:rsid w:val="00D6347A"/>
    <w:rsid w:val="00D652AB"/>
    <w:rsid w:val="00D674E0"/>
    <w:rsid w:val="00D73EA6"/>
    <w:rsid w:val="00D76619"/>
    <w:rsid w:val="00D8607C"/>
    <w:rsid w:val="00D86CE1"/>
    <w:rsid w:val="00D91131"/>
    <w:rsid w:val="00DA204F"/>
    <w:rsid w:val="00DA2766"/>
    <w:rsid w:val="00DA4169"/>
    <w:rsid w:val="00DB58D8"/>
    <w:rsid w:val="00DC3E42"/>
    <w:rsid w:val="00DD2C79"/>
    <w:rsid w:val="00DD2DA8"/>
    <w:rsid w:val="00DE09A6"/>
    <w:rsid w:val="00DF24DF"/>
    <w:rsid w:val="00DF6BED"/>
    <w:rsid w:val="00E1482C"/>
    <w:rsid w:val="00E17919"/>
    <w:rsid w:val="00E2244F"/>
    <w:rsid w:val="00E24984"/>
    <w:rsid w:val="00E27639"/>
    <w:rsid w:val="00E33645"/>
    <w:rsid w:val="00E53CF4"/>
    <w:rsid w:val="00E558BF"/>
    <w:rsid w:val="00E63165"/>
    <w:rsid w:val="00E71466"/>
    <w:rsid w:val="00E72E67"/>
    <w:rsid w:val="00E740C5"/>
    <w:rsid w:val="00E747EA"/>
    <w:rsid w:val="00E779BB"/>
    <w:rsid w:val="00E83C22"/>
    <w:rsid w:val="00E84440"/>
    <w:rsid w:val="00E87538"/>
    <w:rsid w:val="00E96F1F"/>
    <w:rsid w:val="00EA0795"/>
    <w:rsid w:val="00EA25D7"/>
    <w:rsid w:val="00EA4A79"/>
    <w:rsid w:val="00EA58BC"/>
    <w:rsid w:val="00EA7AF5"/>
    <w:rsid w:val="00EB5931"/>
    <w:rsid w:val="00EC305C"/>
    <w:rsid w:val="00EC5B1B"/>
    <w:rsid w:val="00EC6833"/>
    <w:rsid w:val="00EE2B92"/>
    <w:rsid w:val="00EF063C"/>
    <w:rsid w:val="00EF0D03"/>
    <w:rsid w:val="00EF3B3C"/>
    <w:rsid w:val="00EF669B"/>
    <w:rsid w:val="00F0300D"/>
    <w:rsid w:val="00F05113"/>
    <w:rsid w:val="00F05A5D"/>
    <w:rsid w:val="00F11394"/>
    <w:rsid w:val="00F154EF"/>
    <w:rsid w:val="00F17422"/>
    <w:rsid w:val="00F175B8"/>
    <w:rsid w:val="00F20D0B"/>
    <w:rsid w:val="00F27222"/>
    <w:rsid w:val="00F30DA9"/>
    <w:rsid w:val="00F32EEB"/>
    <w:rsid w:val="00F340C5"/>
    <w:rsid w:val="00F3502A"/>
    <w:rsid w:val="00F35293"/>
    <w:rsid w:val="00F43508"/>
    <w:rsid w:val="00F471F9"/>
    <w:rsid w:val="00F643AC"/>
    <w:rsid w:val="00F64C63"/>
    <w:rsid w:val="00F76B9B"/>
    <w:rsid w:val="00F77F9E"/>
    <w:rsid w:val="00F80080"/>
    <w:rsid w:val="00F8148A"/>
    <w:rsid w:val="00F82CF4"/>
    <w:rsid w:val="00F870E4"/>
    <w:rsid w:val="00FA1515"/>
    <w:rsid w:val="00FA5374"/>
    <w:rsid w:val="00FC693F"/>
    <w:rsid w:val="00FC7AD3"/>
    <w:rsid w:val="00FD5039"/>
    <w:rsid w:val="00FE04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733A78"/>
  <w14:defaultImageDpi w14:val="300"/>
  <w15:docId w15:val="{3A909E01-5592-394C-9E06-86AA4B0A4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8F1A30"/>
  </w:style>
  <w:style w:type="paragraph" w:customStyle="1" w:styleId="p1">
    <w:name w:val="p1"/>
    <w:basedOn w:val="Normal"/>
    <w:rsid w:val="005F0AE8"/>
    <w:pPr>
      <w:spacing w:after="0" w:line="240" w:lineRule="auto"/>
    </w:pPr>
    <w:rPr>
      <w:rFonts w:ascii="Arial Narrow" w:eastAsia="Times New Roman" w:hAnsi="Arial Narrow" w:cs="Times New Roman"/>
      <w:color w:val="000000"/>
      <w:sz w:val="15"/>
      <w:szCs w:val="15"/>
      <w:lang w:val="en-GB" w:eastAsia="en-GB"/>
    </w:rPr>
  </w:style>
  <w:style w:type="character" w:customStyle="1" w:styleId="s1">
    <w:name w:val="s1"/>
    <w:basedOn w:val="DefaultParagraphFont"/>
    <w:rsid w:val="005F0AE8"/>
    <w:rPr>
      <w:rFonts w:ascii="Arial" w:hAnsi="Arial" w:cs="Arial" w:hint="default"/>
      <w:sz w:val="15"/>
      <w:szCs w:val="15"/>
    </w:rPr>
  </w:style>
  <w:style w:type="character" w:customStyle="1" w:styleId="apple-converted-space">
    <w:name w:val="apple-converted-space"/>
    <w:basedOn w:val="DefaultParagraphFont"/>
    <w:rsid w:val="009F6270"/>
  </w:style>
  <w:style w:type="character" w:styleId="CommentReference">
    <w:name w:val="annotation reference"/>
    <w:basedOn w:val="DefaultParagraphFont"/>
    <w:uiPriority w:val="99"/>
    <w:semiHidden/>
    <w:unhideWhenUsed/>
    <w:rsid w:val="002F3918"/>
    <w:rPr>
      <w:sz w:val="16"/>
      <w:szCs w:val="16"/>
    </w:rPr>
  </w:style>
  <w:style w:type="paragraph" w:styleId="CommentText">
    <w:name w:val="annotation text"/>
    <w:basedOn w:val="Normal"/>
    <w:link w:val="CommentTextChar"/>
    <w:uiPriority w:val="99"/>
    <w:semiHidden/>
    <w:unhideWhenUsed/>
    <w:rsid w:val="002F3918"/>
    <w:pPr>
      <w:spacing w:line="240" w:lineRule="auto"/>
    </w:pPr>
    <w:rPr>
      <w:sz w:val="20"/>
      <w:szCs w:val="20"/>
    </w:rPr>
  </w:style>
  <w:style w:type="character" w:customStyle="1" w:styleId="CommentTextChar">
    <w:name w:val="Comment Text Char"/>
    <w:basedOn w:val="DefaultParagraphFont"/>
    <w:link w:val="CommentText"/>
    <w:uiPriority w:val="99"/>
    <w:semiHidden/>
    <w:rsid w:val="002F3918"/>
    <w:rPr>
      <w:sz w:val="20"/>
      <w:szCs w:val="20"/>
    </w:rPr>
  </w:style>
  <w:style w:type="paragraph" w:styleId="CommentSubject">
    <w:name w:val="annotation subject"/>
    <w:basedOn w:val="CommentText"/>
    <w:next w:val="CommentText"/>
    <w:link w:val="CommentSubjectChar"/>
    <w:uiPriority w:val="99"/>
    <w:semiHidden/>
    <w:unhideWhenUsed/>
    <w:rsid w:val="002F3918"/>
    <w:rPr>
      <w:b/>
      <w:bCs/>
    </w:rPr>
  </w:style>
  <w:style w:type="character" w:customStyle="1" w:styleId="CommentSubjectChar">
    <w:name w:val="Comment Subject Char"/>
    <w:basedOn w:val="CommentTextChar"/>
    <w:link w:val="CommentSubject"/>
    <w:uiPriority w:val="99"/>
    <w:semiHidden/>
    <w:rsid w:val="002F3918"/>
    <w:rPr>
      <w:b/>
      <w:bCs/>
      <w:sz w:val="20"/>
      <w:szCs w:val="20"/>
    </w:rPr>
  </w:style>
  <w:style w:type="character" w:customStyle="1" w:styleId="s2">
    <w:name w:val="s2"/>
    <w:basedOn w:val="DefaultParagraphFont"/>
    <w:rsid w:val="007E4C86"/>
    <w:rPr>
      <w:rFonts w:ascii="Arial Narrow" w:hAnsi="Arial Narrow" w:hint="default"/>
      <w:sz w:val="10"/>
      <w:szCs w:val="10"/>
    </w:rPr>
  </w:style>
  <w:style w:type="character" w:customStyle="1" w:styleId="s3">
    <w:name w:val="s3"/>
    <w:basedOn w:val="DefaultParagraphFont"/>
    <w:rsid w:val="007E4C86"/>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5</Pages>
  <Words>1500</Words>
  <Characters>8555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Stephanie Juniper</cp:lastModifiedBy>
  <cp:revision>101</cp:revision>
  <dcterms:created xsi:type="dcterms:W3CDTF">2025-12-15T14:51:00Z</dcterms:created>
  <dcterms:modified xsi:type="dcterms:W3CDTF">2025-12-27T18:01:00Z</dcterms:modified>
  <cp:category/>
</cp:coreProperties>
</file>